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298" w:right="870" w:bottom="296" w:left="738" w:header="720" w:footer="720" w:gutter="0"/>
          <w:cols w:space="720" w:equalWidth="0">
            <w:col w:w="10292" w:space="0"/>
          </w:cols>
          <w:docGrid w:linePitch="360"/>
        </w:sectPr>
      </w:pPr>
    </w:p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1440" w:right="1440" w:bottom="1440" w:left="1440" w:header="720" w:footer="720" w:gutter="0"/>
          <w:cols w:space="720" w:equalWidth="0">
            <w:col w:w="10292" w:space="0"/>
          </w:cols>
          <w:docGrid w:linePitch="360"/>
        </w:sectPr>
      </w:pPr>
    </w:p>
    <w:p w:rsidR="00274E24" w:rsidRPr="006C04E9" w:rsidRDefault="006C04E9">
      <w:pPr>
        <w:autoSpaceDE w:val="0"/>
        <w:autoSpaceDN w:val="0"/>
        <w:spacing w:after="0" w:line="230" w:lineRule="auto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74E24" w:rsidRPr="006C04E9" w:rsidRDefault="006C04E9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6C04E9">
        <w:rPr>
          <w:lang w:val="ru-RU"/>
        </w:rPr>
        <w:br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274E24" w:rsidRPr="006C04E9" w:rsidRDefault="006C04E9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6C04E9">
        <w:rPr>
          <w:lang w:val="ru-RU"/>
        </w:rPr>
        <w:br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274E24" w:rsidRPr="006C04E9" w:rsidRDefault="006C04E9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74E24" w:rsidRPr="006C04E9" w:rsidRDefault="006C04E9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274E24" w:rsidRPr="006C04E9" w:rsidRDefault="006C04E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74E24" w:rsidRPr="006C04E9" w:rsidRDefault="006C04E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74E24" w:rsidRPr="006C04E9" w:rsidRDefault="006C04E9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6C04E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274E24" w:rsidRPr="006C04E9" w:rsidRDefault="00274E24">
      <w:pPr>
        <w:autoSpaceDE w:val="0"/>
        <w:autoSpaceDN w:val="0"/>
        <w:spacing w:after="66" w:line="220" w:lineRule="exact"/>
        <w:rPr>
          <w:lang w:val="ru-RU"/>
        </w:rPr>
      </w:pPr>
    </w:p>
    <w:p w:rsidR="00274E24" w:rsidRPr="006C04E9" w:rsidRDefault="006C04E9">
      <w:pPr>
        <w:autoSpaceDE w:val="0"/>
        <w:autoSpaceDN w:val="0"/>
        <w:spacing w:after="0"/>
        <w:ind w:right="432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274E24" w:rsidRPr="006C04E9" w:rsidRDefault="006C04E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274E24" w:rsidRPr="006C04E9" w:rsidRDefault="006C04E9">
      <w:pPr>
        <w:autoSpaceDE w:val="0"/>
        <w:autoSpaceDN w:val="0"/>
        <w:spacing w:before="192" w:after="0" w:line="230" w:lineRule="auto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274E24" w:rsidRPr="006C04E9" w:rsidRDefault="00274E24">
      <w:pPr>
        <w:autoSpaceDE w:val="0"/>
        <w:autoSpaceDN w:val="0"/>
        <w:spacing w:after="78" w:line="220" w:lineRule="exact"/>
        <w:rPr>
          <w:lang w:val="ru-RU"/>
        </w:rPr>
      </w:pPr>
    </w:p>
    <w:p w:rsidR="00274E24" w:rsidRPr="006C04E9" w:rsidRDefault="006C04E9">
      <w:pPr>
        <w:autoSpaceDE w:val="0"/>
        <w:autoSpaceDN w:val="0"/>
        <w:spacing w:after="0" w:line="230" w:lineRule="auto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74E24" w:rsidRPr="006C04E9" w:rsidRDefault="006C04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74E24" w:rsidRPr="006C04E9" w:rsidRDefault="006C04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74E24" w:rsidRPr="006C04E9" w:rsidRDefault="006C04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274E24" w:rsidRPr="006C04E9" w:rsidRDefault="006C04E9">
      <w:pPr>
        <w:autoSpaceDE w:val="0"/>
        <w:autoSpaceDN w:val="0"/>
        <w:spacing w:before="70" w:after="0" w:line="230" w:lineRule="auto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274E24" w:rsidRPr="006C04E9" w:rsidRDefault="006C04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274E24" w:rsidRPr="006C04E9" w:rsidRDefault="006C04E9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6C04E9">
        <w:rPr>
          <w:lang w:val="ru-RU"/>
        </w:rPr>
        <w:br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274E24" w:rsidRPr="006C04E9" w:rsidRDefault="006C04E9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274E24" w:rsidRPr="006C04E9" w:rsidRDefault="006C04E9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резания, закручивания, складывания. Объёмная аппликация из бумаги и картона.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74E24" w:rsidRPr="006C04E9" w:rsidRDefault="006C04E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74E24" w:rsidRPr="006C04E9" w:rsidRDefault="006C04E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274E24" w:rsidRPr="006C04E9" w:rsidRDefault="006C04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4E24" w:rsidRPr="006C04E9" w:rsidRDefault="00274E24">
      <w:pPr>
        <w:autoSpaceDE w:val="0"/>
        <w:autoSpaceDN w:val="0"/>
        <w:spacing w:after="78" w:line="220" w:lineRule="exact"/>
        <w:rPr>
          <w:lang w:val="ru-RU"/>
        </w:rPr>
      </w:pPr>
    </w:p>
    <w:p w:rsidR="00274E24" w:rsidRPr="006C04E9" w:rsidRDefault="006C04E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74E24" w:rsidRPr="006C04E9" w:rsidRDefault="006C04E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74E24" w:rsidRPr="006C04E9" w:rsidRDefault="006C04E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274E24" w:rsidRPr="006C04E9" w:rsidRDefault="006C04E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274E24" w:rsidRPr="006C04E9" w:rsidRDefault="006C04E9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6C04E9">
        <w:rPr>
          <w:lang w:val="ru-RU"/>
        </w:rPr>
        <w:br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274E24" w:rsidRPr="006C04E9" w:rsidRDefault="00274E24">
      <w:pPr>
        <w:autoSpaceDE w:val="0"/>
        <w:autoSpaceDN w:val="0"/>
        <w:spacing w:after="78" w:line="220" w:lineRule="exact"/>
        <w:rPr>
          <w:lang w:val="ru-RU"/>
        </w:rPr>
      </w:pPr>
    </w:p>
    <w:p w:rsidR="00274E24" w:rsidRPr="006C04E9" w:rsidRDefault="006C04E9">
      <w:pPr>
        <w:autoSpaceDE w:val="0"/>
        <w:autoSpaceDN w:val="0"/>
        <w:spacing w:after="0" w:line="230" w:lineRule="auto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74E24" w:rsidRPr="006C04E9" w:rsidRDefault="006C04E9">
      <w:pPr>
        <w:autoSpaceDE w:val="0"/>
        <w:autoSpaceDN w:val="0"/>
        <w:spacing w:before="346" w:after="0" w:line="230" w:lineRule="auto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74E24" w:rsidRPr="006C04E9" w:rsidRDefault="006C04E9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74E24" w:rsidRPr="006C04E9" w:rsidRDefault="006C04E9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C04E9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274E24" w:rsidRPr="006C04E9" w:rsidRDefault="006C04E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C04E9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74E24" w:rsidRPr="006C04E9" w:rsidRDefault="006C04E9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6C04E9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74E24" w:rsidRPr="006C04E9" w:rsidRDefault="006C04E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C04E9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74E24" w:rsidRPr="006C04E9" w:rsidRDefault="006C04E9">
      <w:pPr>
        <w:autoSpaceDE w:val="0"/>
        <w:autoSpaceDN w:val="0"/>
        <w:spacing w:before="70" w:after="0"/>
        <w:ind w:firstLine="180"/>
        <w:rPr>
          <w:lang w:val="ru-RU"/>
        </w:rPr>
      </w:pPr>
      <w:r w:rsidRPr="006C04E9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74E24" w:rsidRPr="006C04E9" w:rsidRDefault="006C04E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C04E9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4E24" w:rsidRPr="006C04E9" w:rsidRDefault="00274E24">
      <w:pPr>
        <w:autoSpaceDE w:val="0"/>
        <w:autoSpaceDN w:val="0"/>
        <w:spacing w:after="78" w:line="220" w:lineRule="exact"/>
        <w:rPr>
          <w:lang w:val="ru-RU"/>
        </w:rPr>
      </w:pPr>
    </w:p>
    <w:p w:rsidR="00274E24" w:rsidRPr="006C04E9" w:rsidRDefault="006C04E9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6C04E9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274E24" w:rsidRPr="006C04E9" w:rsidRDefault="006C04E9">
      <w:pPr>
        <w:autoSpaceDE w:val="0"/>
        <w:autoSpaceDN w:val="0"/>
        <w:spacing w:before="262" w:after="0" w:line="230" w:lineRule="auto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6C04E9">
        <w:rPr>
          <w:lang w:val="ru-RU"/>
        </w:rPr>
        <w:tab/>
      </w:r>
      <w:proofErr w:type="gramStart"/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274E24" w:rsidRPr="006C04E9" w:rsidRDefault="006C04E9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6C04E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6C04E9">
        <w:rPr>
          <w:lang w:val="ru-RU"/>
        </w:rPr>
        <w:br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274E24" w:rsidRPr="006C04E9" w:rsidRDefault="00274E24">
      <w:pPr>
        <w:autoSpaceDE w:val="0"/>
        <w:autoSpaceDN w:val="0"/>
        <w:spacing w:after="78" w:line="220" w:lineRule="exact"/>
        <w:rPr>
          <w:lang w:val="ru-RU"/>
        </w:rPr>
      </w:pPr>
    </w:p>
    <w:p w:rsidR="00274E24" w:rsidRPr="006C04E9" w:rsidRDefault="006C04E9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C04E9">
        <w:rPr>
          <w:lang w:val="ru-RU"/>
        </w:rPr>
        <w:tab/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6C04E9">
        <w:rPr>
          <w:lang w:val="ru-RU"/>
        </w:rPr>
        <w:br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6C04E9">
        <w:rPr>
          <w:lang w:val="ru-RU"/>
        </w:rPr>
        <w:tab/>
      </w:r>
      <w:proofErr w:type="gramStart"/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6C04E9">
        <w:rPr>
          <w:lang w:val="ru-RU"/>
        </w:rPr>
        <w:br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6C04E9">
        <w:rPr>
          <w:lang w:val="ru-RU"/>
        </w:rPr>
        <w:tab/>
      </w:r>
      <w:proofErr w:type="gramStart"/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274E24" w:rsidRPr="006C04E9" w:rsidRDefault="006C04E9">
      <w:pPr>
        <w:autoSpaceDE w:val="0"/>
        <w:autoSpaceDN w:val="0"/>
        <w:spacing w:before="262" w:after="0" w:line="230" w:lineRule="auto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74E24" w:rsidRPr="006C04E9" w:rsidRDefault="006C04E9">
      <w:pPr>
        <w:autoSpaceDE w:val="0"/>
        <w:autoSpaceDN w:val="0"/>
        <w:spacing w:before="166" w:after="0"/>
        <w:ind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274E24" w:rsidRPr="006C04E9" w:rsidRDefault="006C04E9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6C04E9">
        <w:rPr>
          <w:lang w:val="ru-RU"/>
        </w:rPr>
        <w:br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навыки применения свойств простых графических материалов в 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самостоятельной</w:t>
      </w:r>
      <w:proofErr w:type="gramEnd"/>
    </w:p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74E24" w:rsidRPr="006C04E9" w:rsidRDefault="00274E24">
      <w:pPr>
        <w:autoSpaceDE w:val="0"/>
        <w:autoSpaceDN w:val="0"/>
        <w:spacing w:after="66" w:line="220" w:lineRule="exact"/>
        <w:rPr>
          <w:lang w:val="ru-RU"/>
        </w:rPr>
      </w:pPr>
    </w:p>
    <w:p w:rsidR="00274E24" w:rsidRPr="006C04E9" w:rsidRDefault="006C04E9">
      <w:pPr>
        <w:autoSpaceDE w:val="0"/>
        <w:autoSpaceDN w:val="0"/>
        <w:spacing w:after="0" w:line="230" w:lineRule="auto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74E24" w:rsidRPr="006C04E9" w:rsidRDefault="006C04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74E24" w:rsidRPr="006C04E9" w:rsidRDefault="006C04E9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74E24" w:rsidRPr="006C04E9" w:rsidRDefault="006C04E9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6C04E9">
        <w:rPr>
          <w:lang w:val="ru-RU"/>
        </w:rPr>
        <w:br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74E24" w:rsidRPr="006C04E9" w:rsidRDefault="006C04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74E24" w:rsidRPr="006C04E9" w:rsidRDefault="006C04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C04E9">
        <w:rPr>
          <w:lang w:val="ru-RU"/>
        </w:rPr>
        <w:tab/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  <w:proofErr w:type="gramEnd"/>
    </w:p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274E24" w:rsidRPr="006C04E9" w:rsidRDefault="00274E24">
      <w:pPr>
        <w:autoSpaceDE w:val="0"/>
        <w:autoSpaceDN w:val="0"/>
        <w:spacing w:after="66" w:line="220" w:lineRule="exact"/>
        <w:rPr>
          <w:lang w:val="ru-RU"/>
        </w:rPr>
      </w:pPr>
    </w:p>
    <w:p w:rsidR="00274E24" w:rsidRPr="006C04E9" w:rsidRDefault="006C04E9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274E24" w:rsidRPr="006C04E9" w:rsidRDefault="006C04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6C04E9">
        <w:rPr>
          <w:lang w:val="ru-RU"/>
        </w:rPr>
        <w:br/>
      </w: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74E24" w:rsidRPr="006C04E9" w:rsidRDefault="006C04E9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6C04E9">
        <w:rPr>
          <w:lang w:val="ru-RU"/>
        </w:rPr>
        <w:tab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274E24" w:rsidRPr="006C04E9" w:rsidRDefault="00274E24">
      <w:pPr>
        <w:autoSpaceDE w:val="0"/>
        <w:autoSpaceDN w:val="0"/>
        <w:spacing w:after="64" w:line="220" w:lineRule="exact"/>
        <w:rPr>
          <w:lang w:val="ru-RU"/>
        </w:rPr>
      </w:pPr>
    </w:p>
    <w:p w:rsidR="00274E24" w:rsidRDefault="006C04E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224"/>
        <w:gridCol w:w="528"/>
        <w:gridCol w:w="1104"/>
        <w:gridCol w:w="1142"/>
        <w:gridCol w:w="864"/>
        <w:gridCol w:w="2762"/>
        <w:gridCol w:w="1080"/>
        <w:gridCol w:w="2330"/>
      </w:tblGrid>
      <w:tr w:rsidR="00274E2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74E24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24" w:rsidRDefault="00274E2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24" w:rsidRDefault="00274E2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24" w:rsidRDefault="00274E2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24" w:rsidRDefault="00274E2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24" w:rsidRDefault="00274E2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24" w:rsidRDefault="00274E24"/>
        </w:tc>
      </w:tr>
      <w:tr w:rsidR="00274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274E2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80" w:after="0" w:line="250" w:lineRule="auto"/>
              <w:ind w:left="72" w:right="136"/>
              <w:jc w:val="both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какими художественными материалами (карандашами, мелками, красками и т. д.) сделан рисунок;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/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 w:right="136"/>
              <w:jc w:val="both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какими художественными материалами (карандашами, мелками, красками и т. д.) сделан рисунок;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Рисовать, выполнить рисунок на простую, всем доступную тему, например «Весёлое солнышко», карандашами или мелками;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348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</w:tr>
      <w:tr w:rsidR="00274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274E2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характер формы листа;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характер формы листа;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характер формы листа;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 частей, составляющих одно целое, рассматривать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животных с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контрастными пропорциями;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</w:tbl>
    <w:p w:rsidR="00274E24" w:rsidRDefault="00274E24">
      <w:pPr>
        <w:autoSpaceDE w:val="0"/>
        <w:autoSpaceDN w:val="0"/>
        <w:spacing w:after="0" w:line="14" w:lineRule="exact"/>
      </w:pPr>
    </w:p>
    <w:p w:rsidR="00274E24" w:rsidRDefault="00274E24">
      <w:pPr>
        <w:sectPr w:rsidR="00274E24" w:rsidSect="005D7A7E">
          <w:pgSz w:w="16840" w:h="11900" w:orient="landscape"/>
          <w:pgMar w:top="508" w:right="666" w:bottom="282" w:left="640" w:header="720" w:footer="720" w:gutter="0"/>
          <w:cols w:space="720" w:equalWidth="0">
            <w:col w:w="15666" w:space="0"/>
          </w:cols>
          <w:docGrid w:linePitch="360"/>
        </w:sectPr>
      </w:pPr>
    </w:p>
    <w:p w:rsidR="00274E24" w:rsidRDefault="00274E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224"/>
        <w:gridCol w:w="528"/>
        <w:gridCol w:w="1104"/>
        <w:gridCol w:w="1142"/>
        <w:gridCol w:w="864"/>
        <w:gridCol w:w="2762"/>
        <w:gridCol w:w="1080"/>
        <w:gridCol w:w="2330"/>
      </w:tblGrid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случайного пятна в изображение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характер формы листа;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2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4" w:after="0" w:line="230" w:lineRule="auto"/>
              <w:ind w:left="72"/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линейный рисунок </w:t>
            </w:r>
            <w:proofErr w:type="gramStart"/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—у</w:t>
            </w:r>
            <w:proofErr w:type="gramEnd"/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пражнение на разный характер линий;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348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</w:tr>
      <w:tr w:rsidR="00274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274E2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возможности смешения красок,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наложения цвета на цвет, размывания цвета в процессе работы над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разноцветным ковриком;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 w:right="456"/>
              <w:jc w:val="both"/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Знать три основных цвета;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ассоциативные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представления, связанные с каждым цветом;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возможности смешения красок,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наложения цвета на цвет, размывания цвета в процессе работы над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разноцветным ковриком;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эмоциональное звучание цвета, то, что разный цвет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«рассказывает» о разном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красками рисунок с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весёлым или грустным настроением;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</w:tbl>
    <w:p w:rsidR="00274E24" w:rsidRDefault="00274E24">
      <w:pPr>
        <w:autoSpaceDE w:val="0"/>
        <w:autoSpaceDN w:val="0"/>
        <w:spacing w:after="0" w:line="14" w:lineRule="exact"/>
      </w:pPr>
    </w:p>
    <w:p w:rsidR="00274E24" w:rsidRDefault="00274E24">
      <w:pPr>
        <w:sectPr w:rsidR="00274E24" w:rsidSect="005D7A7E">
          <w:pgSz w:w="16840" w:h="11900" w:orient="landscape"/>
          <w:pgMar w:top="610" w:right="666" w:bottom="284" w:left="640" w:header="720" w:footer="720" w:gutter="0"/>
          <w:cols w:space="720" w:equalWidth="0">
            <w:col w:w="15564" w:space="0"/>
          </w:cols>
          <w:docGrid w:linePitch="360"/>
        </w:sectPr>
      </w:pPr>
    </w:p>
    <w:p w:rsidR="00274E24" w:rsidRDefault="00274E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224"/>
        <w:gridCol w:w="528"/>
        <w:gridCol w:w="1104"/>
        <w:gridCol w:w="1142"/>
        <w:gridCol w:w="864"/>
        <w:gridCol w:w="2762"/>
        <w:gridCol w:w="1080"/>
        <w:gridCol w:w="2330"/>
      </w:tblGrid>
      <w:tr w:rsidR="00274E2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864"/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и объяснять, какого цвета каждое время года и почему, как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догадаться по цвету изображений, какое это время года;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348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</w:tr>
      <w:tr w:rsidR="00274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274E24">
        <w:trPr>
          <w:trHeight w:hRule="exact" w:val="117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2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выразительные образные объёмы в природе: на что похожи формы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облаков, камней, коряг, картофелин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фотографий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первичные навыки лепки </w:t>
            </w:r>
            <w:proofErr w:type="gramStart"/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—и</w:t>
            </w:r>
            <w:proofErr w:type="gramEnd"/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зображения в объёме;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первичные навыки лепки </w:t>
            </w:r>
            <w:proofErr w:type="gramStart"/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—и</w:t>
            </w:r>
            <w:proofErr w:type="gramEnd"/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зображения в объёме;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первичные навыки лепки </w:t>
            </w:r>
            <w:proofErr w:type="gramStart"/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—и</w:t>
            </w:r>
            <w:proofErr w:type="gramEnd"/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зображения в объёме;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348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</w:tr>
      <w:tr w:rsidR="00274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примеры художественно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выполненных орнаментов;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примеры художественно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выполненных орнаментов;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:rsidR="00274E24" w:rsidRPr="006C04E9" w:rsidRDefault="006C04E9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использования правил симметрии при выполнении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примеры художественно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выполненных орнаментов;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использования правил симметрии при выполнении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</w:tbl>
    <w:p w:rsidR="00274E24" w:rsidRDefault="00274E24">
      <w:pPr>
        <w:autoSpaceDE w:val="0"/>
        <w:autoSpaceDN w:val="0"/>
        <w:spacing w:after="0" w:line="14" w:lineRule="exact"/>
      </w:pPr>
    </w:p>
    <w:p w:rsidR="00274E24" w:rsidRDefault="00274E24">
      <w:pPr>
        <w:sectPr w:rsidR="00274E24" w:rsidSect="005D7A7E">
          <w:pgSz w:w="16840" w:h="11900" w:orient="landscape"/>
          <w:pgMar w:top="424" w:right="666" w:bottom="284" w:left="640" w:header="720" w:footer="720" w:gutter="0"/>
          <w:cols w:space="720" w:equalWidth="0">
            <w:col w:w="15750" w:space="0"/>
          </w:cols>
          <w:docGrid w:linePitch="360"/>
        </w:sectPr>
      </w:pPr>
    </w:p>
    <w:p w:rsidR="00274E24" w:rsidRDefault="00274E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224"/>
        <w:gridCol w:w="528"/>
        <w:gridCol w:w="1104"/>
        <w:gridCol w:w="1142"/>
        <w:gridCol w:w="864"/>
        <w:gridCol w:w="2762"/>
        <w:gridCol w:w="1080"/>
        <w:gridCol w:w="2330"/>
      </w:tblGrid>
      <w:tr w:rsidR="00274E24">
        <w:trPr>
          <w:trHeight w:hRule="exact" w:val="10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орнаменты в круге, полосе, квадрате в соответствии с оформляемой предметной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поверхностью;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орнаментах мотивы изображения: растительные, геометрические, анималистические;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использования правил симметрии при выполнении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орнаментах мотивы изображения: растительные, геометрические, анималистические;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348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</w:tr>
      <w:tr w:rsidR="00274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274E2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склеивания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деталей, симметричного надрезания, вырезания деталей и др., чтобы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получились крыши, окна, двери,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лестницы для бумажных домиков;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16.01.2023 30.01.2023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различные здания в окружающем мире (по фотографиям);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объёмных простых геометрических тел из бумаги (параллелепипед, конус, пирамида) в качестве основы для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домиков;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348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</w:tr>
      <w:tr w:rsidR="00274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274E2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наблюдения предметной среды жизни человека в зависимости от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поставленной аналитической и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эстетической задачи (установки);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</w:tbl>
    <w:p w:rsidR="00274E24" w:rsidRDefault="00274E24">
      <w:pPr>
        <w:autoSpaceDE w:val="0"/>
        <w:autoSpaceDN w:val="0"/>
        <w:spacing w:after="0" w:line="14" w:lineRule="exact"/>
      </w:pPr>
    </w:p>
    <w:p w:rsidR="00274E24" w:rsidRDefault="00274E24">
      <w:pPr>
        <w:sectPr w:rsidR="00274E24" w:rsidSect="005D7A7E">
          <w:pgSz w:w="16840" w:h="11900" w:orient="landscape"/>
          <w:pgMar w:top="562" w:right="666" w:bottom="284" w:left="640" w:header="720" w:footer="720" w:gutter="0"/>
          <w:cols w:space="720" w:equalWidth="0">
            <w:col w:w="15612" w:space="0"/>
          </w:cols>
          <w:docGrid w:linePitch="360"/>
        </w:sectPr>
      </w:pPr>
    </w:p>
    <w:p w:rsidR="00274E24" w:rsidRDefault="00274E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224"/>
        <w:gridCol w:w="528"/>
        <w:gridCol w:w="1104"/>
        <w:gridCol w:w="1142"/>
        <w:gridCol w:w="864"/>
        <w:gridCol w:w="2762"/>
        <w:gridCol w:w="1080"/>
        <w:gridCol w:w="2330"/>
      </w:tblGrid>
      <w:tr w:rsidR="00274E2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Рассматривание иллюстраций к детским книгам на основе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природы на основе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эмоциональных впечатлений и с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учётом визуальной установки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специально организованного общения со станковой картиной;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80" w:after="0" w:line="245" w:lineRule="auto"/>
              <w:ind w:left="72" w:right="576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произведений с ярко выраженным эмоциональным настроением или со сказочным сюжетом. Произведения В. М.</w:t>
            </w:r>
          </w:p>
          <w:p w:rsidR="00274E24" w:rsidRPr="006C04E9" w:rsidRDefault="006C04E9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80" w:after="0" w:line="250" w:lineRule="auto"/>
              <w:ind w:left="72" w:right="576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восприятия и аналитического наблюдения архитектурных построек;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8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природы на основе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эмоциональных впечатлений и с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учётом визуальной установки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  <w:bookmarkStart w:id="0" w:name="_GoBack"/>
            <w:bookmarkEnd w:id="0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наблюдения предметной среды жизни человека в зависимости от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поставленной аналитической и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эстетической задачи (установки);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наблюдения предметной среды жизни человека в зависимости от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поставленной аналитической и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эстетической задачи (установки);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348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</w:tr>
      <w:tr w:rsidR="00274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274E2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17.04.2023 24.04.2023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фотографий с точки зрения </w:t>
            </w:r>
            <w:proofErr w:type="gramStart"/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цели</w:t>
            </w:r>
            <w:proofErr w:type="gramEnd"/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сделанного снимка, значимости его содержания, его 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01.05.2023 29.05.2023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фотографирования с целью эстетического и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целенаправленного наблюдения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https://rosuchebnik.ru/material/40-saytov-kotorye-oblegchat-rabotu-uchitelya/</w:t>
            </w:r>
          </w:p>
        </w:tc>
      </w:tr>
      <w:tr w:rsidR="00274E24">
        <w:trPr>
          <w:trHeight w:hRule="exact" w:val="348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</w:tr>
      <w:tr w:rsidR="00274E24">
        <w:trPr>
          <w:trHeight w:hRule="exact" w:val="330"/>
        </w:trPr>
        <w:tc>
          <w:tcPr>
            <w:tcW w:w="569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20.25</w:t>
            </w:r>
          </w:p>
        </w:tc>
        <w:tc>
          <w:tcPr>
            <w:tcW w:w="7036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</w:tr>
    </w:tbl>
    <w:p w:rsidR="00274E24" w:rsidRDefault="00274E24">
      <w:pPr>
        <w:autoSpaceDE w:val="0"/>
        <w:autoSpaceDN w:val="0"/>
        <w:spacing w:after="0" w:line="14" w:lineRule="exact"/>
      </w:pPr>
    </w:p>
    <w:p w:rsidR="00274E24" w:rsidRDefault="00274E24">
      <w:pPr>
        <w:sectPr w:rsidR="00274E24" w:rsidSect="005D7A7E">
          <w:pgSz w:w="16840" w:h="11900" w:orient="landscape"/>
          <w:pgMar w:top="1210" w:right="666" w:bottom="284" w:left="640" w:header="720" w:footer="720" w:gutter="0"/>
          <w:cols w:space="720" w:equalWidth="0">
            <w:col w:w="14964" w:space="0"/>
          </w:cols>
          <w:docGrid w:linePitch="360"/>
        </w:sectPr>
      </w:pPr>
    </w:p>
    <w:p w:rsidR="00274E24" w:rsidRDefault="00274E24">
      <w:pPr>
        <w:autoSpaceDE w:val="0"/>
        <w:autoSpaceDN w:val="0"/>
        <w:spacing w:after="78" w:line="220" w:lineRule="exact"/>
      </w:pPr>
    </w:p>
    <w:p w:rsidR="00274E24" w:rsidRDefault="006C04E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74E2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74E2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24" w:rsidRDefault="00274E2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74E24" w:rsidRDefault="00274E24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24" w:rsidRDefault="00274E2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24" w:rsidRDefault="00274E24"/>
        </w:tc>
      </w:tr>
      <w:tr w:rsidR="00274E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Восприятие детских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рисунков. Навыки восприятия произведений детского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творчества и формирование зрительских умений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74E24">
        <w:trPr>
          <w:trHeight w:hRule="exact" w:val="251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представления о композиции: на уровне образного восприятия.</w:t>
            </w:r>
          </w:p>
          <w:p w:rsidR="00274E24" w:rsidRPr="006C04E9" w:rsidRDefault="006C04E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о различных художественных материалах.</w:t>
            </w:r>
          </w:p>
          <w:p w:rsidR="00274E24" w:rsidRDefault="006C04E9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рисунок. Разные виды линий. Линии в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Ветки (по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фотографиям): тонкие </w:t>
            </w:r>
            <w:proofErr w:type="gramStart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—т</w:t>
            </w:r>
            <w:proofErr w:type="gramEnd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олстые, порывистые,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угловатые, плавные и др.</w:t>
            </w:r>
          </w:p>
          <w:p w:rsidR="00274E24" w:rsidRDefault="006C04E9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с натуры: рисунок листьев разной формы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(треугольный, круглый, 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Последовательность рисунка.</w:t>
            </w:r>
          </w:p>
          <w:p w:rsidR="00274E24" w:rsidRPr="006C04E9" w:rsidRDefault="006C04E9">
            <w:pPr>
              <w:autoSpaceDE w:val="0"/>
              <w:autoSpaceDN w:val="0"/>
              <w:spacing w:before="72" w:after="0" w:line="283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Первичные навыки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определения пропорций и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понимания их значения. От одного пятна — «тела»</w:t>
            </w:r>
            <w:proofErr w:type="gramStart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,м</w:t>
            </w:r>
            <w:proofErr w:type="gramEnd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еняя пропорции «лап» и «шеи»,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получаем рисунки разных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74E24" w:rsidRDefault="00274E24">
      <w:pPr>
        <w:autoSpaceDE w:val="0"/>
        <w:autoSpaceDN w:val="0"/>
        <w:spacing w:after="0" w:line="14" w:lineRule="exact"/>
      </w:pPr>
    </w:p>
    <w:p w:rsidR="00274E24" w:rsidRDefault="00274E24">
      <w:pPr>
        <w:sectPr w:rsidR="00274E24">
          <w:pgSz w:w="11900" w:h="16840"/>
          <w:pgMar w:top="298" w:right="650" w:bottom="13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4E24" w:rsidRDefault="00274E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74E2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тематический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(линия-рассказчица) на сюжет стихотворения или сюжет из жизни детей (игры во дворе, в походе и др.) с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простым и весёлым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повествовательным сюжетом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Пятно-силуэт. Превращение случайного пятна в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зверушки или фантастического зверя.</w:t>
            </w:r>
          </w:p>
          <w:p w:rsidR="00274E24" w:rsidRPr="006C04E9" w:rsidRDefault="006C04E9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видения и способности целостного,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обобщённого видения. Пятно как основа графического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изображения. Тень как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пример пятна. Теневой театр.</w:t>
            </w:r>
          </w:p>
          <w:p w:rsidR="00274E24" w:rsidRDefault="006C04E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работы на уроке с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жидкой краской и кистью,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уход за своим рабочим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местом. Рассмотрение и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средств выражения </w:t>
            </w:r>
            <w:proofErr w:type="gramStart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ятна и линии — в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иллюстрациях художников к детским книгам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как одно из главных средств выражения в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изобразительном искусстве.</w:t>
            </w:r>
          </w:p>
          <w:p w:rsidR="00274E24" w:rsidRPr="006C04E9" w:rsidRDefault="006C04E9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работы гуашью в условиях урока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3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Три основных цвета.</w:t>
            </w:r>
          </w:p>
          <w:p w:rsidR="00274E24" w:rsidRDefault="006C04E9">
            <w:pPr>
              <w:autoSpaceDE w:val="0"/>
              <w:autoSpaceDN w:val="0"/>
              <w:spacing w:before="70" w:after="0" w:line="286" w:lineRule="auto"/>
              <w:ind w:left="72"/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Ассоциативные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представления, связанные с каждым из цветов. Навыки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смешения красок и получения нового цвета.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Эмоциональная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Цвет как выражение настроения, душевного состояния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74E24" w:rsidRDefault="00274E24">
      <w:pPr>
        <w:autoSpaceDE w:val="0"/>
        <w:autoSpaceDN w:val="0"/>
        <w:spacing w:after="0" w:line="14" w:lineRule="exact"/>
      </w:pPr>
    </w:p>
    <w:p w:rsidR="00274E24" w:rsidRDefault="00274E24">
      <w:pPr>
        <w:sectPr w:rsidR="00274E24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4E24" w:rsidRDefault="00274E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74E2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83" w:lineRule="auto"/>
              <w:ind w:left="72"/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навыков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наблюдения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83" w:lineRule="auto"/>
              <w:ind w:left="72"/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Тематическая композиция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аппликации или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смешанной технике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274E24" w:rsidRPr="006C04E9" w:rsidRDefault="006C04E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симметрии.</w:t>
            </w:r>
          </w:p>
          <w:p w:rsidR="00274E24" w:rsidRDefault="006C04E9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Изображение в объёме.</w:t>
            </w:r>
          </w:p>
          <w:p w:rsidR="00274E24" w:rsidRPr="006C04E9" w:rsidRDefault="006C04E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пластилином; дощечка, стек, тряпочка. Лепка зверушек из цельной формы (черепашки, ёжика, зайчика и т. д.).</w:t>
            </w:r>
          </w:p>
          <w:p w:rsidR="00274E24" w:rsidRPr="006C04E9" w:rsidRDefault="006C04E9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вытягивания, вдавливания, сгибания, скручивания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Бумажная пластика.</w:t>
            </w:r>
          </w:p>
          <w:p w:rsidR="00274E24" w:rsidRPr="006C04E9" w:rsidRDefault="006C04E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первичными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надрезания,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закручивания, складывания в работе над объёмной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аппликацией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Лепка игрушки по мотивам одного из наиболее известных народных художественных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gramStart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</w:t>
            </w:r>
            <w:proofErr w:type="gramEnd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апликация</w:t>
            </w:r>
            <w:proofErr w:type="spellEnd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 бумаги и картона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74E24" w:rsidRDefault="00274E24">
      <w:pPr>
        <w:autoSpaceDE w:val="0"/>
        <w:autoSpaceDN w:val="0"/>
        <w:spacing w:after="0" w:line="14" w:lineRule="exact"/>
      </w:pPr>
    </w:p>
    <w:p w:rsidR="00274E24" w:rsidRDefault="00274E24">
      <w:pPr>
        <w:sectPr w:rsidR="00274E24">
          <w:pgSz w:w="11900" w:h="16840"/>
          <w:pgMar w:top="284" w:right="650" w:bottom="11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4E24" w:rsidRDefault="00274E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74E2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узоров в живой природе (в условиях урока на основе фотографий).</w:t>
            </w:r>
          </w:p>
          <w:p w:rsidR="00274E24" w:rsidRPr="006C04E9" w:rsidRDefault="006C04E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Эмоционально-эстетическое восприятие объектов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действительности.</w:t>
            </w:r>
          </w:p>
          <w:p w:rsidR="00274E24" w:rsidRPr="006C04E9" w:rsidRDefault="006C04E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Ассоциативное сопоставление с орнаментами в предметах </w:t>
            </w:r>
            <w:proofErr w:type="gramStart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декоративно-прикладного</w:t>
            </w:r>
            <w:proofErr w:type="gramEnd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симметрии и наблюдение её в природе.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Последовательное ведение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над изображением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бабочки по представлению, использование линии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симметрии при составлении узора крыльев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орнаменты,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людьми, и разнообразие их видов.</w:t>
            </w:r>
          </w:p>
          <w:p w:rsidR="00274E24" w:rsidRDefault="006C04E9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Орнамент, характерный для игрушек одного из наиболее известных народных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промыслов. Дымковская, </w:t>
            </w:r>
            <w:proofErr w:type="spellStart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игрушка или по выбору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учителя с учётом местных промыслов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/>
              <w:ind w:left="72" w:right="288"/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 — создание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74E2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 и украшение бытовых предметов. Приёмы </w:t>
            </w:r>
            <w:r w:rsidRPr="006C04E9">
              <w:rPr>
                <w:lang w:val="ru-RU"/>
              </w:rPr>
              <w:br/>
            </w:r>
            <w:proofErr w:type="spellStart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Сумка или упаковка и её декор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74E24" w:rsidRDefault="00274E24">
      <w:pPr>
        <w:autoSpaceDE w:val="0"/>
        <w:autoSpaceDN w:val="0"/>
        <w:spacing w:after="0" w:line="14" w:lineRule="exact"/>
      </w:pPr>
    </w:p>
    <w:p w:rsidR="00274E24" w:rsidRDefault="00274E24">
      <w:pPr>
        <w:sectPr w:rsidR="00274E24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4E24" w:rsidRDefault="00274E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74E2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разнообразия архитектурных построек в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 по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фотографиям, обсуждение их особенностей и составных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частей зданий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74E2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приёмов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конструирования из бумаги.</w:t>
            </w:r>
          </w:p>
          <w:p w:rsidR="00274E24" w:rsidRPr="006C04E9" w:rsidRDefault="006C04E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Складывание объёмных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простых геометрических тел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74E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Макетирование (или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аппликации)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среды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сказочного города из бумаги, картона 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74E2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:rsidR="00274E24" w:rsidRPr="006C04E9" w:rsidRDefault="006C04E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и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эмоционального содержания детских работ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74E24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proofErr w:type="gramStart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окружающего мира (мира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природы) и предметной среды жизни человека в зависимости от поставленной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аналитической и эстетической задачи наблюдения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(установки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74E2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Рассматривание иллюстраций к детским книгам на основе содержательных установок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учителя в соответствии с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изучаемой темой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74E24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Знакомство с живописной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картиной. Обсуждение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с ярко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выраженным эмоциональным настроением или со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 сюжетом.</w:t>
            </w:r>
          </w:p>
          <w:p w:rsidR="00274E24" w:rsidRPr="006C04E9" w:rsidRDefault="006C04E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</w:t>
            </w:r>
          </w:p>
          <w:p w:rsidR="00274E24" w:rsidRPr="006C04E9" w:rsidRDefault="006C04E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Васнецова, М. А. Врубеля и других художников (по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выбору учителя)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74E24" w:rsidRDefault="00274E24">
      <w:pPr>
        <w:autoSpaceDE w:val="0"/>
        <w:autoSpaceDN w:val="0"/>
        <w:spacing w:after="0" w:line="14" w:lineRule="exact"/>
      </w:pPr>
    </w:p>
    <w:p w:rsidR="00274E24" w:rsidRDefault="00274E24">
      <w:pPr>
        <w:sectPr w:rsidR="00274E24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4E24" w:rsidRDefault="00274E2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74E24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Ассоциации из личного опыта учащихся и оценка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произведений. Произведения И. И. Левитана, А. Г.</w:t>
            </w:r>
          </w:p>
          <w:p w:rsidR="00274E24" w:rsidRPr="006C04E9" w:rsidRDefault="006C04E9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Венецианова И. И. Шишкина, А. А. </w:t>
            </w:r>
            <w:proofErr w:type="spellStart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К. Моне, В.</w:t>
            </w:r>
          </w:p>
          <w:p w:rsidR="00274E24" w:rsidRPr="006C04E9" w:rsidRDefault="006C04E9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Ван Гога и других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художников (по выбору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учителя) по теме «Времена года»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74E24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Фотографирование мелких деталей природы,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впечатлений Обсуждение в условиях урока ученических фотографий, </w:t>
            </w:r>
            <w:r w:rsidRPr="006C04E9">
              <w:rPr>
                <w:lang w:val="ru-RU"/>
              </w:rPr>
              <w:br/>
            </w: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изучаемой теме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74E2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74E24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74E24" w:rsidRPr="006C04E9" w:rsidRDefault="006C04E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04E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6C04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20.25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4E24" w:rsidRDefault="00274E24"/>
        </w:tc>
      </w:tr>
    </w:tbl>
    <w:p w:rsidR="00274E24" w:rsidRDefault="00274E24">
      <w:pPr>
        <w:autoSpaceDE w:val="0"/>
        <w:autoSpaceDN w:val="0"/>
        <w:spacing w:after="0" w:line="14" w:lineRule="exact"/>
      </w:pPr>
    </w:p>
    <w:p w:rsidR="00274E24" w:rsidRDefault="00274E24">
      <w:pPr>
        <w:sectPr w:rsidR="00274E2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4E24" w:rsidRDefault="00274E24">
      <w:pPr>
        <w:autoSpaceDE w:val="0"/>
        <w:autoSpaceDN w:val="0"/>
        <w:spacing w:after="78" w:line="220" w:lineRule="exact"/>
      </w:pPr>
    </w:p>
    <w:p w:rsidR="00274E24" w:rsidRDefault="006C04E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74E24" w:rsidRDefault="006C04E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74E24" w:rsidRPr="006C04E9" w:rsidRDefault="006C04E9">
      <w:pPr>
        <w:autoSpaceDE w:val="0"/>
        <w:autoSpaceDN w:val="0"/>
        <w:spacing w:before="166" w:after="0" w:line="271" w:lineRule="auto"/>
        <w:ind w:right="1584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Б.М.; Акционерное общество «Издательство «Просвещение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»;; </w:t>
      </w:r>
      <w:r w:rsidRPr="006C04E9">
        <w:rPr>
          <w:lang w:val="ru-RU"/>
        </w:rPr>
        <w:br/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74E24" w:rsidRPr="006C04E9" w:rsidRDefault="006C04E9">
      <w:pPr>
        <w:autoSpaceDE w:val="0"/>
        <w:autoSpaceDN w:val="0"/>
        <w:spacing w:before="262" w:after="0" w:line="230" w:lineRule="auto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74E24" w:rsidRPr="006C04E9" w:rsidRDefault="006C04E9">
      <w:pPr>
        <w:autoSpaceDE w:val="0"/>
        <w:autoSpaceDN w:val="0"/>
        <w:spacing w:before="166" w:after="0" w:line="271" w:lineRule="auto"/>
        <w:rPr>
          <w:lang w:val="ru-RU"/>
        </w:rPr>
      </w:pP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, Б. М. Методическое пособие к учебникам по изобразительному искусству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1–4 классы : пособие для учителя / Б. М.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, Л. А.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Коротеева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; под ред. Б. М.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.– М.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2020. </w:t>
      </w:r>
    </w:p>
    <w:p w:rsidR="00274E24" w:rsidRPr="006C04E9" w:rsidRDefault="006C04E9">
      <w:pPr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Е. И.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Коротеева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, Изобразительное искусство: учебно-наглядное пособие для учащихся 1-4 классов начальной школы / Е. И.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Коротеева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Просвещение, 2020. </w:t>
      </w:r>
    </w:p>
    <w:p w:rsidR="00274E24" w:rsidRPr="006C04E9" w:rsidRDefault="006C04E9">
      <w:pPr>
        <w:autoSpaceDE w:val="0"/>
        <w:autoSpaceDN w:val="0"/>
        <w:spacing w:before="406" w:after="0" w:line="262" w:lineRule="auto"/>
        <w:ind w:right="720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в начальной школе. Обучение приемам художественно-творческой деятельности / авт.-сост. О. В. Павлова. - Волгоград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Учитель, 2018. - 139 с.: ил. </w:t>
      </w:r>
    </w:p>
    <w:p w:rsidR="00274E24" w:rsidRPr="006C04E9" w:rsidRDefault="006C04E9">
      <w:pPr>
        <w:autoSpaceDE w:val="0"/>
        <w:autoSpaceDN w:val="0"/>
        <w:spacing w:before="406" w:after="0" w:line="271" w:lineRule="auto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и художественный труд в начальной школе. Система преподавания уроков 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ИЗО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в 1-4 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классах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по программе Б. М.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/ сост. А. Г. Александрова, Н. В.Капустина.- Волгоград: Учитель, 2019. - 61 с. </w:t>
      </w:r>
    </w:p>
    <w:p w:rsidR="00274E24" w:rsidRPr="006C04E9" w:rsidRDefault="006C04E9">
      <w:pPr>
        <w:autoSpaceDE w:val="0"/>
        <w:autoSpaceDN w:val="0"/>
        <w:spacing w:before="406" w:after="0" w:line="262" w:lineRule="auto"/>
        <w:ind w:right="144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3. Изобразительное искусство. 1-4 классы: упражнения, задания, тесты / авт.-сост. О. В. Свиридова. 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-В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олгоград: Учитель, 2019. - 74 с.: ил.</w:t>
      </w:r>
    </w:p>
    <w:p w:rsidR="00274E24" w:rsidRPr="006C04E9" w:rsidRDefault="006C04E9">
      <w:pPr>
        <w:autoSpaceDE w:val="0"/>
        <w:autoSpaceDN w:val="0"/>
        <w:spacing w:before="262" w:after="0" w:line="230" w:lineRule="auto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74E24" w:rsidRPr="006C04E9" w:rsidRDefault="006C04E9">
      <w:pPr>
        <w:autoSpaceDE w:val="0"/>
        <w:autoSpaceDN w:val="0"/>
        <w:spacing w:before="166" w:after="0" w:line="281" w:lineRule="auto"/>
        <w:rPr>
          <w:lang w:val="ru-RU"/>
        </w:rPr>
      </w:pP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Открытый класс. Сетевые образовательные сообщества: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sietievyie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obrazovatiel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nyie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soobshchiestva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otkrytyi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Официальный ресурс для учителей, детей и родителей: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/40-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saytov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kotorye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oblegchat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rabotu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uchitelya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/ Журнал начальная школа: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/ Российская электронная школа: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proofErr w:type="spell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Фоксфорд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C04E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foxford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/#!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4E24" w:rsidRPr="006C04E9" w:rsidRDefault="00274E24">
      <w:pPr>
        <w:autoSpaceDE w:val="0"/>
        <w:autoSpaceDN w:val="0"/>
        <w:spacing w:after="78" w:line="220" w:lineRule="exact"/>
        <w:rPr>
          <w:lang w:val="ru-RU"/>
        </w:rPr>
      </w:pPr>
    </w:p>
    <w:p w:rsidR="00274E24" w:rsidRPr="006C04E9" w:rsidRDefault="006C04E9">
      <w:pPr>
        <w:autoSpaceDE w:val="0"/>
        <w:autoSpaceDN w:val="0"/>
        <w:spacing w:after="0" w:line="230" w:lineRule="auto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74E24" w:rsidRPr="006C04E9" w:rsidRDefault="006C04E9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C04E9">
        <w:rPr>
          <w:lang w:val="ru-RU"/>
        </w:rPr>
        <w:br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классная доска для демонстрации учебного материала персональный компьютер мультимедийный проектор экран колонки</w:t>
      </w:r>
    </w:p>
    <w:p w:rsidR="00274E24" w:rsidRPr="006C04E9" w:rsidRDefault="006C04E9">
      <w:pPr>
        <w:autoSpaceDE w:val="0"/>
        <w:autoSpaceDN w:val="0"/>
        <w:spacing w:before="262" w:after="0" w:line="300" w:lineRule="auto"/>
        <w:ind w:right="576"/>
        <w:rPr>
          <w:lang w:val="ru-RU"/>
        </w:rPr>
      </w:pPr>
      <w:r w:rsidRPr="006C04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6C04E9">
        <w:rPr>
          <w:lang w:val="ru-RU"/>
        </w:rPr>
        <w:br/>
      </w:r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>парта клеенка краски, гуашь</w:t>
      </w:r>
      <w:proofErr w:type="gramStart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 ,</w:t>
      </w:r>
      <w:proofErr w:type="gramEnd"/>
      <w:r w:rsidRPr="006C04E9">
        <w:rPr>
          <w:rFonts w:ascii="Times New Roman" w:eastAsia="Times New Roman" w:hAnsi="Times New Roman"/>
          <w:color w:val="000000"/>
          <w:sz w:val="24"/>
          <w:lang w:val="ru-RU"/>
        </w:rPr>
        <w:t xml:space="preserve">палитра, цветные карандаши, простой карандаш, ластик, кисточки, различной толщины, баночка для воды, альбом </w:t>
      </w:r>
    </w:p>
    <w:p w:rsidR="00274E24" w:rsidRPr="006C04E9" w:rsidRDefault="00274E24">
      <w:pPr>
        <w:rPr>
          <w:lang w:val="ru-RU"/>
        </w:rPr>
        <w:sectPr w:rsidR="00274E24" w:rsidRPr="006C04E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C04E9" w:rsidRPr="006C04E9" w:rsidRDefault="006C04E9">
      <w:pPr>
        <w:rPr>
          <w:lang w:val="ru-RU"/>
        </w:rPr>
      </w:pPr>
    </w:p>
    <w:sectPr w:rsidR="006C04E9" w:rsidRPr="006C04E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74E24"/>
    <w:rsid w:val="0029639D"/>
    <w:rsid w:val="00326F90"/>
    <w:rsid w:val="003F7897"/>
    <w:rsid w:val="005D7A7E"/>
    <w:rsid w:val="006C04E9"/>
    <w:rsid w:val="006F454D"/>
    <w:rsid w:val="00AA1D8D"/>
    <w:rsid w:val="00B47730"/>
    <w:rsid w:val="00C7227D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C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C0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C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C0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469F52-7116-4C0B-80F9-157B873E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7067</Words>
  <Characters>40284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47257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Администратор</cp:lastModifiedBy>
  <cp:revision>5</cp:revision>
  <cp:lastPrinted>2022-08-22T10:57:00Z</cp:lastPrinted>
  <dcterms:created xsi:type="dcterms:W3CDTF">2013-12-23T23:15:00Z</dcterms:created>
  <dcterms:modified xsi:type="dcterms:W3CDTF">2023-02-27T14:32:00Z</dcterms:modified>
  <cp:category/>
</cp:coreProperties>
</file>