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72" w:rsidRPr="00A9364E" w:rsidRDefault="008D7A72">
      <w:pPr>
        <w:rPr>
          <w:lang w:val="ru-RU"/>
        </w:rPr>
        <w:sectPr w:rsidR="008D7A72" w:rsidRPr="00A9364E">
          <w:pgSz w:w="11900" w:h="16840"/>
          <w:pgMar w:top="298" w:right="880" w:bottom="402" w:left="738" w:header="720" w:footer="720" w:gutter="0"/>
          <w:cols w:space="720" w:equalWidth="0">
            <w:col w:w="10282" w:space="0"/>
          </w:cols>
          <w:docGrid w:linePitch="360"/>
        </w:sectPr>
      </w:pPr>
    </w:p>
    <w:p w:rsidR="008D7A72" w:rsidRPr="00A9364E" w:rsidRDefault="008D7A72">
      <w:pPr>
        <w:rPr>
          <w:lang w:val="ru-RU"/>
        </w:rPr>
        <w:sectPr w:rsidR="008D7A72" w:rsidRPr="00A9364E">
          <w:pgSz w:w="11900" w:h="16840"/>
          <w:pgMar w:top="1440" w:right="1440" w:bottom="1440" w:left="1440" w:header="720" w:footer="720" w:gutter="0"/>
          <w:cols w:space="720" w:equalWidth="0">
            <w:col w:w="10282" w:space="0"/>
          </w:cols>
          <w:docGrid w:linePitch="360"/>
        </w:sectPr>
      </w:pPr>
    </w:p>
    <w:p w:rsidR="008D7A72" w:rsidRPr="00A9364E" w:rsidRDefault="00A9364E">
      <w:pPr>
        <w:autoSpaceDE w:val="0"/>
        <w:autoSpaceDN w:val="0"/>
        <w:spacing w:after="0" w:line="230" w:lineRule="auto"/>
        <w:rPr>
          <w:lang w:val="ru-RU"/>
        </w:rPr>
      </w:pPr>
      <w:r w:rsidRPr="00A9364E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8D7A72" w:rsidRPr="00A9364E" w:rsidRDefault="00A9364E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proofErr w:type="gramStart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«Литературное чтение»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</w:t>
      </w:r>
      <w:r w:rsidRPr="00A9364E">
        <w:rPr>
          <w:lang w:val="ru-RU"/>
        </w:rPr>
        <w:br/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приоритеты духовно-нравственного развития, воспитания и социализации обучающихся, </w:t>
      </w:r>
      <w:r w:rsidRPr="00A9364E">
        <w:rPr>
          <w:lang w:val="ru-RU"/>
        </w:rPr>
        <w:br/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сформулированные в Примерной программе воспитания.</w:t>
      </w:r>
      <w:proofErr w:type="gramEnd"/>
    </w:p>
    <w:p w:rsidR="008D7A72" w:rsidRPr="00A9364E" w:rsidRDefault="00A9364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9364E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"ЛИТЕРАТУРНОЕ ЧТЕНИЕ"</w:t>
      </w:r>
    </w:p>
    <w:p w:rsidR="008D7A72" w:rsidRPr="00A9364E" w:rsidRDefault="00A9364E">
      <w:pPr>
        <w:autoSpaceDE w:val="0"/>
        <w:autoSpaceDN w:val="0"/>
        <w:spacing w:before="192" w:after="0" w:line="286" w:lineRule="auto"/>
        <w:ind w:right="144" w:firstLine="180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</w:t>
      </w:r>
      <w:proofErr w:type="gramStart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8D7A72" w:rsidRPr="00A9364E" w:rsidRDefault="00A9364E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8D7A72" w:rsidRPr="00A9364E" w:rsidRDefault="00A9364E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В основу отбора произведений положены </w:t>
      </w:r>
      <w:proofErr w:type="spellStart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общедидактические</w:t>
      </w:r>
      <w:proofErr w:type="spellEnd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принципы обучения:  соответствие возрастным 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</w:t>
      </w:r>
      <w:r w:rsidRPr="00A9364E">
        <w:rPr>
          <w:lang w:val="ru-RU"/>
        </w:rPr>
        <w:br/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  грамотности  младшего  школьника, а также возможность достижения </w:t>
      </w:r>
      <w:proofErr w:type="spellStart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8D7A72" w:rsidRPr="00A9364E" w:rsidRDefault="00A9364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9364E">
        <w:rPr>
          <w:lang w:val="ru-RU"/>
        </w:rPr>
        <w:tab/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8D7A72" w:rsidRPr="00A9364E" w:rsidRDefault="00A9364E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A9364E">
        <w:rPr>
          <w:lang w:val="ru-RU"/>
        </w:rPr>
        <w:tab/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8D7A72" w:rsidRPr="00A9364E" w:rsidRDefault="00A9364E" w:rsidP="006B6DC5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  <w:sectPr w:rsidR="008D7A72" w:rsidRPr="00A9364E">
          <w:pgSz w:w="11900" w:h="16840"/>
          <w:pgMar w:top="298" w:right="650" w:bottom="504" w:left="666" w:header="720" w:footer="720" w:gutter="0"/>
          <w:cols w:space="720" w:equalWidth="0">
            <w:col w:w="10584" w:space="0"/>
          </w:cols>
          <w:docGrid w:linePitch="360"/>
        </w:sect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Освоение  программы  по  предмету  «Литературное  чтение» в 1 классе начинается вводным интегрированным курсом</w:t>
      </w:r>
      <w:r w:rsidR="006B6DC5">
        <w:rPr>
          <w:rFonts w:ascii="Times New Roman" w:eastAsia="Times New Roman" w:hAnsi="Times New Roman"/>
          <w:color w:val="000000"/>
          <w:sz w:val="24"/>
          <w:lang w:val="ru-RU"/>
        </w:rPr>
        <w:t xml:space="preserve"> «Обучение грамоте» (184 ч.: 115 ч. предмета «Русский язык» и 69</w:t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 ч. предмета «Литературное чтение»). После периода обучения грамоте начинается раздельное изучение предметов «Русский язык» и «Литературное чтение», на курс «Литературное чтение» в 1 классе отводится не менее</w:t>
      </w:r>
      <w:r w:rsidR="008243A0">
        <w:rPr>
          <w:rFonts w:ascii="Times New Roman" w:eastAsia="Times New Roman" w:hAnsi="Times New Roman"/>
          <w:color w:val="000000"/>
          <w:sz w:val="24"/>
          <w:lang w:val="ru-RU"/>
        </w:rPr>
        <w:t xml:space="preserve"> 10 учебных недель, суммарно 132 ч.</w:t>
      </w:r>
    </w:p>
    <w:p w:rsidR="008D7A72" w:rsidRPr="00A9364E" w:rsidRDefault="008D7A72">
      <w:pPr>
        <w:autoSpaceDE w:val="0"/>
        <w:autoSpaceDN w:val="0"/>
        <w:spacing w:after="78" w:line="220" w:lineRule="exact"/>
        <w:rPr>
          <w:lang w:val="ru-RU"/>
        </w:rPr>
      </w:pPr>
    </w:p>
    <w:p w:rsidR="008D7A72" w:rsidRPr="00A9364E" w:rsidRDefault="00A9364E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A9364E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"ЛИТЕРАТУРНОЕ ЧТЕНИЕ"</w:t>
      </w:r>
    </w:p>
    <w:p w:rsidR="008D7A72" w:rsidRPr="00A9364E" w:rsidRDefault="00A9364E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Приоритетная </w:t>
      </w:r>
      <w:r w:rsidRPr="00A936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 </w:t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</w:t>
      </w:r>
      <w:r w:rsidRPr="00A9364E">
        <w:rPr>
          <w:lang w:val="ru-RU"/>
        </w:rPr>
        <w:br/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r w:rsidRPr="00A9364E">
        <w:rPr>
          <w:lang w:val="ru-RU"/>
        </w:rPr>
        <w:br/>
      </w:r>
      <w:proofErr w:type="spellStart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предметных и универсальных действий в процессе изучения предмета</w:t>
      </w:r>
      <w:proofErr w:type="gramStart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«Л</w:t>
      </w:r>
      <w:proofErr w:type="gramEnd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итературное чтение» станут фундаментом обучения в основном звене школы, а также будут востребованы в жизни.</w:t>
      </w:r>
    </w:p>
    <w:p w:rsidR="008D7A72" w:rsidRPr="00A9364E" w:rsidRDefault="00A9364E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A9364E">
        <w:rPr>
          <w:lang w:val="ru-RU"/>
        </w:rPr>
        <w:tab/>
      </w:r>
      <w:r w:rsidRPr="00A9364E">
        <w:rPr>
          <w:rFonts w:ascii="Times New Roman" w:eastAsia="Times New Roman" w:hAnsi="Times New Roman"/>
          <w:b/>
          <w:color w:val="000000"/>
          <w:sz w:val="24"/>
          <w:lang w:val="ru-RU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8D7A72" w:rsidRPr="00A9364E" w:rsidRDefault="00A9364E">
      <w:pPr>
        <w:autoSpaceDE w:val="0"/>
        <w:autoSpaceDN w:val="0"/>
        <w:spacing w:before="180" w:after="0" w:line="262" w:lineRule="auto"/>
        <w:ind w:left="420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8D7A72" w:rsidRPr="00A9364E" w:rsidRDefault="00A9364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достижение необходимого для продолжения образования уровня общего речевого развития;</w:t>
      </w:r>
    </w:p>
    <w:p w:rsidR="008D7A72" w:rsidRPr="00A9364E" w:rsidRDefault="00A9364E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8D7A72" w:rsidRPr="00A9364E" w:rsidRDefault="00A9364E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8D7A72" w:rsidRPr="00A9364E" w:rsidRDefault="00A9364E">
      <w:pPr>
        <w:autoSpaceDE w:val="0"/>
        <w:autoSpaceDN w:val="0"/>
        <w:spacing w:before="190" w:after="0" w:line="286" w:lineRule="auto"/>
        <w:ind w:left="420"/>
        <w:rPr>
          <w:lang w:val="ru-RU"/>
        </w:rPr>
      </w:pPr>
      <w:proofErr w:type="gramStart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элементарными умениями анализа и интерпретации текста, осознанного </w:t>
      </w:r>
      <w:r w:rsidRPr="00A9364E">
        <w:rPr>
          <w:lang w:val="ru-RU"/>
        </w:rPr>
        <w:br/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использования при анализе текста изученных литературных понятий: прозаическая и </w:t>
      </w:r>
      <w:r w:rsidRPr="00A9364E">
        <w:rPr>
          <w:lang w:val="ru-RU"/>
        </w:rPr>
        <w:br/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</w:t>
      </w:r>
      <w:proofErr w:type="gramEnd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тема; идея; заголовок и содержание; композиция; сюжет; эпизод, смысловые части; стихотворение (ритм, рифма); средства художественной </w:t>
      </w:r>
      <w:r w:rsidRPr="00A9364E">
        <w:rPr>
          <w:lang w:val="ru-RU"/>
        </w:rPr>
        <w:br/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выразительности (сравнение, эпитет, олицетворение);</w:t>
      </w:r>
      <w:proofErr w:type="gramEnd"/>
    </w:p>
    <w:p w:rsidR="008D7A72" w:rsidRPr="00A9364E" w:rsidRDefault="00A9364E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8D7A72" w:rsidRPr="00A9364E" w:rsidRDefault="008D7A72">
      <w:pPr>
        <w:rPr>
          <w:lang w:val="ru-RU"/>
        </w:rPr>
        <w:sectPr w:rsidR="008D7A72" w:rsidRPr="00A9364E">
          <w:pgSz w:w="11900" w:h="16840"/>
          <w:pgMar w:top="298" w:right="794" w:bottom="1440" w:left="666" w:header="720" w:footer="720" w:gutter="0"/>
          <w:cols w:space="720" w:equalWidth="0">
            <w:col w:w="10440" w:space="0"/>
          </w:cols>
          <w:docGrid w:linePitch="360"/>
        </w:sectPr>
      </w:pPr>
    </w:p>
    <w:p w:rsidR="008D7A72" w:rsidRPr="00A9364E" w:rsidRDefault="008D7A72">
      <w:pPr>
        <w:autoSpaceDE w:val="0"/>
        <w:autoSpaceDN w:val="0"/>
        <w:spacing w:after="78" w:line="220" w:lineRule="exact"/>
        <w:rPr>
          <w:lang w:val="ru-RU"/>
        </w:rPr>
      </w:pPr>
    </w:p>
    <w:p w:rsidR="008D7A72" w:rsidRPr="00A9364E" w:rsidRDefault="00A9364E">
      <w:pPr>
        <w:autoSpaceDE w:val="0"/>
        <w:autoSpaceDN w:val="0"/>
        <w:spacing w:after="0" w:line="230" w:lineRule="auto"/>
        <w:rPr>
          <w:lang w:val="ru-RU"/>
        </w:rPr>
      </w:pPr>
      <w:r w:rsidRPr="00A936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8D7A72" w:rsidRPr="00A9364E" w:rsidRDefault="00A9364E">
      <w:pPr>
        <w:autoSpaceDE w:val="0"/>
        <w:autoSpaceDN w:val="0"/>
        <w:spacing w:before="346" w:after="0" w:line="286" w:lineRule="auto"/>
        <w:ind w:right="432" w:firstLine="180"/>
        <w:rPr>
          <w:lang w:val="ru-RU"/>
        </w:rPr>
      </w:pPr>
      <w:r w:rsidRPr="00A9364E">
        <w:rPr>
          <w:rFonts w:ascii="Times New Roman" w:eastAsia="Times New Roman" w:hAnsi="Times New Roman"/>
          <w:i/>
          <w:color w:val="000000"/>
          <w:sz w:val="24"/>
          <w:lang w:val="ru-RU"/>
        </w:rPr>
        <w:t>Сказка фольклорная (народная) и литературная (авторская).</w:t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8D7A72" w:rsidRPr="00A9364E" w:rsidRDefault="00A9364E">
      <w:pPr>
        <w:autoSpaceDE w:val="0"/>
        <w:autoSpaceDN w:val="0"/>
        <w:spacing w:before="192" w:after="0"/>
        <w:ind w:right="144" w:firstLine="180"/>
        <w:rPr>
          <w:lang w:val="ru-RU"/>
        </w:rPr>
      </w:pPr>
      <w:r w:rsidRPr="00A9364E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детях и для детей.</w:t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 </w:t>
      </w:r>
      <w:proofErr w:type="gramStart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Произведения одной темы, но разных жанров: рассказ, стихотворение, сказка (общее представление  на   примере   не   менее   шести   произведений К. Д. Ушинского, Л. Н.</w:t>
      </w:r>
      <w:proofErr w:type="gramEnd"/>
    </w:p>
    <w:p w:rsidR="008D7A72" w:rsidRPr="00A9364E" w:rsidRDefault="00A9364E">
      <w:pPr>
        <w:autoSpaceDE w:val="0"/>
        <w:autoSpaceDN w:val="0"/>
        <w:spacing w:before="70" w:after="0"/>
        <w:rPr>
          <w:lang w:val="ru-RU"/>
        </w:rPr>
      </w:pPr>
      <w:proofErr w:type="gramStart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Толстого, В. Г. </w:t>
      </w:r>
      <w:proofErr w:type="spellStart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Сутеева</w:t>
      </w:r>
      <w:proofErr w:type="spellEnd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, Е. А. Пермяка, В. А. Осеевой, А. Л. </w:t>
      </w:r>
      <w:proofErr w:type="spellStart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Барто</w:t>
      </w:r>
      <w:proofErr w:type="spellEnd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,  Ю. И. Ермолаева,  Р. С. </w:t>
      </w:r>
      <w:proofErr w:type="spellStart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Сефа</w:t>
      </w:r>
      <w:proofErr w:type="spellEnd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, С. В. Михалкова, В. Д. </w:t>
      </w:r>
      <w:proofErr w:type="spellStart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Берестова</w:t>
      </w:r>
      <w:proofErr w:type="spellEnd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, В. Ю. Драгунского и др.).</w:t>
      </w:r>
      <w:proofErr w:type="gramEnd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8D7A72" w:rsidRPr="00A9364E" w:rsidRDefault="00A9364E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A9364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Произведения о родной природе. </w:t>
      </w:r>
      <w:proofErr w:type="gramStart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Восприятие и самостоятельное чтение поэтических произведений о природе (на примере трёх-четырёх    доступных    произведений    А. С. Пушкина, Ф. И. Тютчева, А. К. Толстого, С. А. Есенина, А. Н. Плещеева, Е. А. Баратынского, И. С. Никитина, Е. Ф. Трутневой, А.</w:t>
      </w:r>
      <w:proofErr w:type="gramEnd"/>
    </w:p>
    <w:p w:rsidR="008D7A72" w:rsidRPr="00A9364E" w:rsidRDefault="00A9364E">
      <w:pPr>
        <w:autoSpaceDE w:val="0"/>
        <w:autoSpaceDN w:val="0"/>
        <w:spacing w:before="70" w:after="0" w:line="283" w:lineRule="auto"/>
        <w:rPr>
          <w:lang w:val="ru-RU"/>
        </w:rPr>
      </w:pPr>
      <w:proofErr w:type="gramStart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Л. </w:t>
      </w:r>
      <w:proofErr w:type="spellStart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Барто</w:t>
      </w:r>
      <w:proofErr w:type="spellEnd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, С. Я. Маршака и др.).</w:t>
      </w:r>
      <w:proofErr w:type="gramEnd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8D7A72" w:rsidRPr="00A9364E" w:rsidRDefault="00A9364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9364E">
        <w:rPr>
          <w:rFonts w:ascii="Times New Roman" w:eastAsia="Times New Roman" w:hAnsi="Times New Roman"/>
          <w:i/>
          <w:color w:val="000000"/>
          <w:sz w:val="24"/>
          <w:lang w:val="ru-RU"/>
        </w:rPr>
        <w:t>Устное народное творчество — малые фольклорные жанры</w:t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шести произведений).</w:t>
      </w:r>
    </w:p>
    <w:p w:rsidR="008D7A72" w:rsidRPr="00A9364E" w:rsidRDefault="00A9364E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proofErr w:type="gramStart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Многообразие малых жанров устного народного творчества: </w:t>
      </w:r>
      <w:proofErr w:type="spellStart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потешка</w:t>
      </w:r>
      <w:proofErr w:type="spellEnd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Особенности разных малых фольклорных жанров.</w:t>
      </w:r>
    </w:p>
    <w:p w:rsidR="008D7A72" w:rsidRPr="00A9364E" w:rsidRDefault="00A9364E">
      <w:pPr>
        <w:autoSpaceDE w:val="0"/>
        <w:autoSpaceDN w:val="0"/>
        <w:spacing w:before="72" w:after="0" w:line="271" w:lineRule="auto"/>
        <w:ind w:right="288"/>
        <w:rPr>
          <w:lang w:val="ru-RU"/>
        </w:rPr>
      </w:pPr>
      <w:proofErr w:type="spellStart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Потешка</w:t>
      </w:r>
      <w:proofErr w:type="spellEnd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 — игровой народный фольклор. Загадки — средство воспитания живости ума, </w:t>
      </w:r>
      <w:r w:rsidRPr="00A9364E">
        <w:rPr>
          <w:lang w:val="ru-RU"/>
        </w:rPr>
        <w:br/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сообразительности. Пословицы — проявление народной мудрости, средство воспитания понимания жизненных правил.</w:t>
      </w:r>
    </w:p>
    <w:p w:rsidR="008D7A72" w:rsidRPr="00A9364E" w:rsidRDefault="00A9364E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A9364E">
        <w:rPr>
          <w:lang w:val="ru-RU"/>
        </w:rPr>
        <w:tab/>
      </w:r>
      <w:r w:rsidRPr="00A9364E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братьях наших меньших</w:t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 (трёх-четырёх авторов по выбору). Животные — герои произведений. Цель и назначение произведений о взаимоотношениях человека и животных </w:t>
      </w:r>
      <w:proofErr w:type="gramStart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—в</w:t>
      </w:r>
      <w:proofErr w:type="gramEnd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 </w:t>
      </w:r>
      <w:r w:rsidRPr="00A9364E">
        <w:rPr>
          <w:lang w:val="ru-RU"/>
        </w:rPr>
        <w:tab/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нравственно-этических понятий: любовь и забота о животных.</w:t>
      </w:r>
    </w:p>
    <w:p w:rsidR="008D7A72" w:rsidRPr="00A9364E" w:rsidRDefault="00A9364E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A9364E">
        <w:rPr>
          <w:lang w:val="ru-RU"/>
        </w:rPr>
        <w:tab/>
      </w:r>
      <w:r w:rsidRPr="00A9364E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маме.</w:t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Восприятие и самостоятельное чтение </w:t>
      </w:r>
      <w:proofErr w:type="spellStart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разножанровых</w:t>
      </w:r>
      <w:proofErr w:type="spellEnd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произведений о маме (не менее одного автора по выбору, на примере доступных произведений Е. А. Благининой, А. Л.</w:t>
      </w:r>
      <w:proofErr w:type="gramEnd"/>
    </w:p>
    <w:p w:rsidR="008D7A72" w:rsidRPr="00A9364E" w:rsidRDefault="00A9364E">
      <w:pPr>
        <w:autoSpaceDE w:val="0"/>
        <w:autoSpaceDN w:val="0"/>
        <w:spacing w:before="70" w:after="0" w:line="271" w:lineRule="auto"/>
        <w:rPr>
          <w:lang w:val="ru-RU"/>
        </w:rPr>
      </w:pPr>
      <w:proofErr w:type="spellStart"/>
      <w:proofErr w:type="gramStart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Барто</w:t>
      </w:r>
      <w:proofErr w:type="spellEnd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, Н. Н. </w:t>
      </w:r>
      <w:proofErr w:type="spellStart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Бромлей</w:t>
      </w:r>
      <w:proofErr w:type="spellEnd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, А. В. Митяева, В. Д. </w:t>
      </w:r>
      <w:proofErr w:type="spellStart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Берестова</w:t>
      </w:r>
      <w:proofErr w:type="spellEnd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, Э. Э. </w:t>
      </w:r>
      <w:proofErr w:type="spellStart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Мошковской</w:t>
      </w:r>
      <w:proofErr w:type="spellEnd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, Г. П. </w:t>
      </w:r>
      <w:proofErr w:type="spellStart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Виеру</w:t>
      </w:r>
      <w:proofErr w:type="spellEnd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, Р. С. </w:t>
      </w:r>
      <w:proofErr w:type="spellStart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Сефа</w:t>
      </w:r>
      <w:proofErr w:type="spellEnd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др.).</w:t>
      </w:r>
      <w:proofErr w:type="gramEnd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близким</w:t>
      </w:r>
      <w:proofErr w:type="gramEnd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), проявление любви и заботы о родных людях.</w:t>
      </w:r>
    </w:p>
    <w:p w:rsidR="008D7A72" w:rsidRPr="00A9364E" w:rsidRDefault="008D7A72">
      <w:pPr>
        <w:rPr>
          <w:lang w:val="ru-RU"/>
        </w:rPr>
        <w:sectPr w:rsidR="008D7A72" w:rsidRPr="00A9364E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D7A72" w:rsidRPr="00A9364E" w:rsidRDefault="008D7A72">
      <w:pPr>
        <w:autoSpaceDE w:val="0"/>
        <w:autoSpaceDN w:val="0"/>
        <w:spacing w:after="120" w:line="220" w:lineRule="exact"/>
        <w:rPr>
          <w:lang w:val="ru-RU"/>
        </w:rPr>
      </w:pPr>
    </w:p>
    <w:p w:rsidR="008D7A72" w:rsidRPr="00A9364E" w:rsidRDefault="00A9364E">
      <w:pPr>
        <w:autoSpaceDE w:val="0"/>
        <w:autoSpaceDN w:val="0"/>
        <w:spacing w:after="0"/>
        <w:ind w:firstLine="180"/>
        <w:rPr>
          <w:lang w:val="ru-RU"/>
        </w:rPr>
      </w:pPr>
      <w:r w:rsidRPr="00A9364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Фольклорные и авторские произведения о чудесах и фантазии (не менее трёх произведений). </w:t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необычными</w:t>
      </w:r>
      <w:proofErr w:type="gramEnd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, сказочными, фантастическими.</w:t>
      </w:r>
    </w:p>
    <w:p w:rsidR="008D7A72" w:rsidRPr="00A9364E" w:rsidRDefault="00A9364E">
      <w:pPr>
        <w:autoSpaceDE w:val="0"/>
        <w:autoSpaceDN w:val="0"/>
        <w:spacing w:before="190" w:after="0" w:line="271" w:lineRule="auto"/>
        <w:ind w:right="288" w:firstLine="180"/>
        <w:rPr>
          <w:lang w:val="ru-RU"/>
        </w:rPr>
      </w:pPr>
      <w:r w:rsidRPr="00A9364E">
        <w:rPr>
          <w:rFonts w:ascii="Times New Roman" w:eastAsia="Times New Roman" w:hAnsi="Times New Roman"/>
          <w:i/>
          <w:color w:val="000000"/>
          <w:sz w:val="24"/>
          <w:lang w:val="ru-RU"/>
        </w:rPr>
        <w:t>Библиографическая культура</w:t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 (работа с детской книгой). Представление о том, что книга </w:t>
      </w:r>
      <w:proofErr w:type="gramStart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—и</w:t>
      </w:r>
      <w:proofErr w:type="gramEnd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библиотеке.</w:t>
      </w:r>
    </w:p>
    <w:p w:rsidR="008D7A72" w:rsidRPr="00A9364E" w:rsidRDefault="008D7A72">
      <w:pPr>
        <w:rPr>
          <w:lang w:val="ru-RU"/>
        </w:rPr>
        <w:sectPr w:rsidR="008D7A72" w:rsidRPr="00A9364E">
          <w:pgSz w:w="11900" w:h="16840"/>
          <w:pgMar w:top="340" w:right="836" w:bottom="1440" w:left="666" w:header="720" w:footer="720" w:gutter="0"/>
          <w:cols w:space="720" w:equalWidth="0">
            <w:col w:w="10398" w:space="0"/>
          </w:cols>
          <w:docGrid w:linePitch="360"/>
        </w:sectPr>
      </w:pPr>
    </w:p>
    <w:p w:rsidR="008D7A72" w:rsidRPr="00A9364E" w:rsidRDefault="008D7A72">
      <w:pPr>
        <w:autoSpaceDE w:val="0"/>
        <w:autoSpaceDN w:val="0"/>
        <w:spacing w:after="78" w:line="220" w:lineRule="exact"/>
        <w:rPr>
          <w:lang w:val="ru-RU"/>
        </w:rPr>
      </w:pPr>
    </w:p>
    <w:p w:rsidR="008D7A72" w:rsidRPr="00A9364E" w:rsidRDefault="00A9364E">
      <w:pPr>
        <w:autoSpaceDE w:val="0"/>
        <w:autoSpaceDN w:val="0"/>
        <w:spacing w:after="0" w:line="230" w:lineRule="auto"/>
        <w:rPr>
          <w:lang w:val="ru-RU"/>
        </w:rPr>
      </w:pPr>
      <w:r w:rsidRPr="00A9364E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8D7A72" w:rsidRPr="00A9364E" w:rsidRDefault="00A9364E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A9364E">
        <w:rPr>
          <w:lang w:val="ru-RU"/>
        </w:rPr>
        <w:tab/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литературного чтения в 1 классе направлено на достижение </w:t>
      </w:r>
      <w:proofErr w:type="gramStart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8D7A72" w:rsidRPr="00A9364E" w:rsidRDefault="00A9364E">
      <w:pPr>
        <w:autoSpaceDE w:val="0"/>
        <w:autoSpaceDN w:val="0"/>
        <w:spacing w:before="262" w:after="0" w:line="230" w:lineRule="auto"/>
        <w:rPr>
          <w:lang w:val="ru-RU"/>
        </w:rPr>
      </w:pPr>
      <w:r w:rsidRPr="00A9364E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8D7A72" w:rsidRPr="00A9364E" w:rsidRDefault="00A9364E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</w:t>
      </w:r>
      <w:proofErr w:type="gramStart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»о</w:t>
      </w:r>
      <w:proofErr w:type="gramEnd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8D7A72" w:rsidRPr="00A9364E" w:rsidRDefault="00A9364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9364E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Гражданско-патриотическое воспитание:</w:t>
      </w:r>
    </w:p>
    <w:p w:rsidR="008D7A72" w:rsidRPr="00A9364E" w:rsidRDefault="00A9364E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8D7A72" w:rsidRPr="00A9364E" w:rsidRDefault="00A9364E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8D7A72" w:rsidRPr="00A9364E" w:rsidRDefault="00A9364E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D7A72" w:rsidRPr="00A9364E" w:rsidRDefault="00A9364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9364E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Духовно-нравственное воспитание:</w:t>
      </w:r>
    </w:p>
    <w:p w:rsidR="008D7A72" w:rsidRPr="00A9364E" w:rsidRDefault="00A9364E">
      <w:pPr>
        <w:autoSpaceDE w:val="0"/>
        <w:autoSpaceDN w:val="0"/>
        <w:spacing w:before="178" w:after="0"/>
        <w:ind w:left="420" w:right="720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8D7A72" w:rsidRPr="00A9364E" w:rsidRDefault="00A9364E">
      <w:pPr>
        <w:autoSpaceDE w:val="0"/>
        <w:autoSpaceDN w:val="0"/>
        <w:spacing w:before="240" w:after="0" w:line="262" w:lineRule="auto"/>
        <w:ind w:left="420" w:right="432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8D7A72" w:rsidRPr="00A9364E" w:rsidRDefault="00A9364E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8D7A72" w:rsidRPr="00A9364E" w:rsidRDefault="00A9364E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неприятие любых форм поведения, направленных на причинение физического и морального вреда другим людям </w:t>
      </w:r>
    </w:p>
    <w:p w:rsidR="008D7A72" w:rsidRPr="00A9364E" w:rsidRDefault="00A9364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9364E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воспитание:</w:t>
      </w:r>
    </w:p>
    <w:p w:rsidR="008D7A72" w:rsidRPr="00A9364E" w:rsidRDefault="00A9364E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8D7A72" w:rsidRPr="00A9364E" w:rsidRDefault="00A9364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 эстетического  опыта  слушания,  чтения и эмоционально-эстетической оценки</w:t>
      </w:r>
    </w:p>
    <w:p w:rsidR="008D7A72" w:rsidRPr="00A9364E" w:rsidRDefault="008D7A72">
      <w:pPr>
        <w:rPr>
          <w:lang w:val="ru-RU"/>
        </w:rPr>
        <w:sectPr w:rsidR="008D7A72" w:rsidRPr="00A9364E">
          <w:pgSz w:w="11900" w:h="16840"/>
          <w:pgMar w:top="298" w:right="650" w:bottom="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D7A72" w:rsidRPr="00A9364E" w:rsidRDefault="008D7A72">
      <w:pPr>
        <w:autoSpaceDE w:val="0"/>
        <w:autoSpaceDN w:val="0"/>
        <w:spacing w:after="66" w:line="220" w:lineRule="exact"/>
        <w:rPr>
          <w:lang w:val="ru-RU"/>
        </w:rPr>
      </w:pPr>
    </w:p>
    <w:p w:rsidR="008D7A72" w:rsidRPr="00A9364E" w:rsidRDefault="00A9364E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произведений фольклора и художественной литературы;</w:t>
      </w:r>
    </w:p>
    <w:p w:rsidR="008D7A72" w:rsidRPr="00A9364E" w:rsidRDefault="00A9364E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понимание образного языка художественных произведений, выразительных средств, создающих художественный образ.</w:t>
      </w:r>
    </w:p>
    <w:p w:rsidR="008D7A72" w:rsidRPr="00A9364E" w:rsidRDefault="00A9364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9364E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Физическое воспитание, формирование культуры здоровья эмоционального благополучия:</w:t>
      </w:r>
    </w:p>
    <w:p w:rsidR="008D7A72" w:rsidRPr="00A9364E" w:rsidRDefault="00A9364E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соблюдение правил  здорового  и  безопасного  (для  себя и других людей) образа жизни в окружающей среде (в том числе информационной);</w:t>
      </w:r>
    </w:p>
    <w:p w:rsidR="008D7A72" w:rsidRPr="00A9364E" w:rsidRDefault="00A9364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физическому и психическому здоровью.</w:t>
      </w:r>
    </w:p>
    <w:p w:rsidR="008D7A72" w:rsidRPr="00A9364E" w:rsidRDefault="00A9364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9364E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Трудовое воспитание:</w:t>
      </w:r>
    </w:p>
    <w:p w:rsidR="008D7A72" w:rsidRPr="00A9364E" w:rsidRDefault="00A9364E">
      <w:pPr>
        <w:autoSpaceDE w:val="0"/>
        <w:autoSpaceDN w:val="0"/>
        <w:spacing w:before="180" w:after="0" w:line="271" w:lineRule="auto"/>
        <w:ind w:left="420" w:right="720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D7A72" w:rsidRPr="00A9364E" w:rsidRDefault="00A9364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9364E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Экологическое воспитание:</w:t>
      </w:r>
    </w:p>
    <w:p w:rsidR="008D7A72" w:rsidRPr="00A9364E" w:rsidRDefault="00A9364E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8D7A72" w:rsidRPr="00A9364E" w:rsidRDefault="00A9364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неприятие действий, приносящих ей вред.</w:t>
      </w:r>
    </w:p>
    <w:p w:rsidR="008D7A72" w:rsidRPr="00A9364E" w:rsidRDefault="00A9364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9364E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8D7A72" w:rsidRPr="00A9364E" w:rsidRDefault="00A9364E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8D7A72" w:rsidRPr="00A9364E" w:rsidRDefault="00A9364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овладение смысловым чтением для решения различного уровня учебных и жизненных задач;</w:t>
      </w:r>
    </w:p>
    <w:p w:rsidR="008D7A72" w:rsidRPr="00A9364E" w:rsidRDefault="00A9364E">
      <w:pPr>
        <w:autoSpaceDE w:val="0"/>
        <w:autoSpaceDN w:val="0"/>
        <w:spacing w:before="190" w:after="0"/>
        <w:ind w:left="420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8D7A72" w:rsidRPr="00A9364E" w:rsidRDefault="00A9364E">
      <w:pPr>
        <w:autoSpaceDE w:val="0"/>
        <w:autoSpaceDN w:val="0"/>
        <w:spacing w:before="322" w:after="0" w:line="230" w:lineRule="auto"/>
        <w:rPr>
          <w:lang w:val="ru-RU"/>
        </w:rPr>
      </w:pPr>
      <w:r w:rsidRPr="00A9364E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8D7A72" w:rsidRPr="00A9364E" w:rsidRDefault="00A9364E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A9364E">
        <w:rPr>
          <w:lang w:val="ru-RU"/>
        </w:rPr>
        <w:tab/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 будут сформированы познавательные универсальные учебные действия:</w:t>
      </w:r>
    </w:p>
    <w:p w:rsidR="008D7A72" w:rsidRPr="00A9364E" w:rsidRDefault="00A9364E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A9364E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</w:p>
    <w:p w:rsidR="008D7A72" w:rsidRPr="00A9364E" w:rsidRDefault="00A9364E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8D7A72" w:rsidRPr="00A9364E" w:rsidRDefault="00A9364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объединять произведения по жанру, авторской принадлежности;</w:t>
      </w:r>
    </w:p>
    <w:p w:rsidR="008D7A72" w:rsidRPr="00A9364E" w:rsidRDefault="00A9364E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классификации, классифицировать произведения по темам, жанрам и видам;</w:t>
      </w:r>
    </w:p>
    <w:p w:rsidR="008D7A72" w:rsidRPr="00A9364E" w:rsidRDefault="00A9364E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</w:t>
      </w:r>
      <w:r w:rsidRPr="00A9364E">
        <w:rPr>
          <w:lang w:val="ru-RU"/>
        </w:rPr>
        <w:br/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предложенному алгоритму;</w:t>
      </w:r>
    </w:p>
    <w:p w:rsidR="008D7A72" w:rsidRPr="00A9364E" w:rsidRDefault="00A9364E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алгоритма;</w:t>
      </w:r>
    </w:p>
    <w:p w:rsidR="008D7A72" w:rsidRPr="00A9364E" w:rsidRDefault="00A9364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причинно-следственные связи в сюжете </w:t>
      </w:r>
      <w:proofErr w:type="gramStart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фольклорного</w:t>
      </w:r>
      <w:proofErr w:type="gramEnd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 и художественного</w:t>
      </w:r>
    </w:p>
    <w:p w:rsidR="008D7A72" w:rsidRPr="00A9364E" w:rsidRDefault="008D7A72">
      <w:pPr>
        <w:rPr>
          <w:lang w:val="ru-RU"/>
        </w:rPr>
        <w:sectPr w:rsidR="008D7A72" w:rsidRPr="00A9364E">
          <w:pgSz w:w="11900" w:h="16840"/>
          <w:pgMar w:top="286" w:right="720" w:bottom="296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8D7A72" w:rsidRPr="00A9364E" w:rsidRDefault="008D7A72">
      <w:pPr>
        <w:autoSpaceDE w:val="0"/>
        <w:autoSpaceDN w:val="0"/>
        <w:spacing w:after="90" w:line="220" w:lineRule="exact"/>
        <w:rPr>
          <w:lang w:val="ru-RU"/>
        </w:rPr>
      </w:pPr>
    </w:p>
    <w:p w:rsidR="008D7A72" w:rsidRPr="00A9364E" w:rsidRDefault="00A9364E">
      <w:pPr>
        <w:tabs>
          <w:tab w:val="left" w:pos="420"/>
        </w:tabs>
        <w:autoSpaceDE w:val="0"/>
        <w:autoSpaceDN w:val="0"/>
        <w:spacing w:after="0" w:line="341" w:lineRule="auto"/>
        <w:ind w:left="180"/>
        <w:rPr>
          <w:lang w:val="ru-RU"/>
        </w:rPr>
      </w:pPr>
      <w:r w:rsidRPr="00A9364E">
        <w:rPr>
          <w:lang w:val="ru-RU"/>
        </w:rPr>
        <w:tab/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текста, при составлении плана, пересказе текста, характеристике поступков героев; </w:t>
      </w:r>
      <w:r w:rsidRPr="00A9364E">
        <w:rPr>
          <w:lang w:val="ru-RU"/>
        </w:rPr>
        <w:br/>
      </w:r>
      <w:r w:rsidRPr="00A9364E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действия:</w:t>
      </w:r>
      <w:r w:rsidRPr="00A9364E">
        <w:rPr>
          <w:lang w:val="ru-RU"/>
        </w:rPr>
        <w:br/>
      </w:r>
      <w:r w:rsidRPr="00A9364E">
        <w:rPr>
          <w:lang w:val="ru-RU"/>
        </w:rPr>
        <w:tab/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разрыв между реальным и желательным состоянием объекта (ситуации) на основе </w:t>
      </w:r>
      <w:r w:rsidRPr="00A9364E">
        <w:rPr>
          <w:lang w:val="ru-RU"/>
        </w:rPr>
        <w:tab/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предложенных учителем вопросов;</w:t>
      </w:r>
      <w:r w:rsidRPr="00A9364E">
        <w:rPr>
          <w:lang w:val="ru-RU"/>
        </w:rPr>
        <w:br/>
      </w:r>
      <w:r w:rsidRPr="00A9364E">
        <w:rPr>
          <w:lang w:val="ru-RU"/>
        </w:rPr>
        <w:tab/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 помощью учителя цель, планировать изменения объекта, ситуации;</w:t>
      </w:r>
      <w:r w:rsidRPr="00A9364E">
        <w:rPr>
          <w:lang w:val="ru-RU"/>
        </w:rPr>
        <w:tab/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несколько вариантов решения задачи, выбирать наиболее подходящий (на основе </w:t>
      </w:r>
      <w:r w:rsidRPr="00A9364E">
        <w:rPr>
          <w:lang w:val="ru-RU"/>
        </w:rPr>
        <w:tab/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предложенных критериев);</w:t>
      </w:r>
    </w:p>
    <w:p w:rsidR="008D7A72" w:rsidRPr="00A9364E" w:rsidRDefault="00A9364E">
      <w:pPr>
        <w:tabs>
          <w:tab w:val="left" w:pos="420"/>
        </w:tabs>
        <w:autoSpaceDE w:val="0"/>
        <w:autoSpaceDN w:val="0"/>
        <w:spacing w:before="238" w:after="0" w:line="341" w:lineRule="auto"/>
        <w:ind w:left="180" w:right="144"/>
        <w:rPr>
          <w:lang w:val="ru-RU"/>
        </w:rPr>
      </w:pPr>
      <w:r w:rsidRPr="00A9364E">
        <w:rPr>
          <w:lang w:val="ru-RU"/>
        </w:rPr>
        <w:tab/>
      </w:r>
      <w:proofErr w:type="gramStart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 установлению </w:t>
      </w:r>
      <w:r w:rsidRPr="00A9364E">
        <w:rPr>
          <w:lang w:val="ru-RU"/>
        </w:rPr>
        <w:tab/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особенностей  объекта  изучения и связей между объектами (часть — целое, причина —</w:t>
      </w:r>
      <w:r w:rsidRPr="00A9364E">
        <w:rPr>
          <w:lang w:val="ru-RU"/>
        </w:rPr>
        <w:tab/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следствие);</w:t>
      </w:r>
      <w:r w:rsidRPr="00A9364E">
        <w:rPr>
          <w:lang w:val="ru-RU"/>
        </w:rPr>
        <w:br/>
      </w:r>
      <w:r w:rsidRPr="00A9364E">
        <w:rPr>
          <w:lang w:val="ru-RU"/>
        </w:rPr>
        <w:tab/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выводы и подкреплять их доказательствами на основе результатов </w:t>
      </w:r>
      <w:r w:rsidRPr="00A9364E">
        <w:rPr>
          <w:lang w:val="ru-RU"/>
        </w:rPr>
        <w:br/>
      </w:r>
      <w:r w:rsidRPr="00A9364E">
        <w:rPr>
          <w:lang w:val="ru-RU"/>
        </w:rPr>
        <w:tab/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(опыта, классификации, сравнения, исследования);</w:t>
      </w:r>
      <w:r w:rsidRPr="00A9364E">
        <w:rPr>
          <w:lang w:val="ru-RU"/>
        </w:rPr>
        <w:br/>
      </w:r>
      <w:r w:rsidRPr="00A9364E">
        <w:rPr>
          <w:lang w:val="ru-RU"/>
        </w:rPr>
        <w:tab/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прогнозировать возможное развитие  процессов,  событий и их последствия в аналогичных </w:t>
      </w:r>
      <w:r w:rsidRPr="00A9364E">
        <w:rPr>
          <w:lang w:val="ru-RU"/>
        </w:rPr>
        <w:tab/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или сходных ситуациях; </w:t>
      </w:r>
      <w:r w:rsidRPr="00A9364E">
        <w:rPr>
          <w:lang w:val="ru-RU"/>
        </w:rPr>
        <w:br/>
      </w:r>
      <w:r w:rsidRPr="00A9364E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A9364E">
        <w:rPr>
          <w:lang w:val="ru-RU"/>
        </w:rPr>
        <w:br/>
      </w:r>
      <w:r w:rsidRPr="00A9364E">
        <w:rPr>
          <w:lang w:val="ru-RU"/>
        </w:rPr>
        <w:tab/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информации;</w:t>
      </w:r>
      <w:proofErr w:type="gramEnd"/>
      <w:r w:rsidRPr="00A9364E">
        <w:rPr>
          <w:lang w:val="ru-RU"/>
        </w:rPr>
        <w:br/>
      </w:r>
      <w:r w:rsidRPr="00A9364E">
        <w:rPr>
          <w:lang w:val="ru-RU"/>
        </w:rPr>
        <w:tab/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</w:t>
      </w:r>
      <w:r w:rsidRPr="00A9364E">
        <w:rPr>
          <w:lang w:val="ru-RU"/>
        </w:rPr>
        <w:tab/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представленную в явном виде;</w:t>
      </w:r>
      <w:r w:rsidRPr="00A9364E">
        <w:rPr>
          <w:lang w:val="ru-RU"/>
        </w:rPr>
        <w:br/>
      </w:r>
      <w:r w:rsidRPr="00A9364E">
        <w:rPr>
          <w:lang w:val="ru-RU"/>
        </w:rPr>
        <w:tab/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основании </w:t>
      </w:r>
      <w:r w:rsidRPr="00A9364E">
        <w:rPr>
          <w:lang w:val="ru-RU"/>
        </w:rPr>
        <w:tab/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предложенного учителем способа её проверки;</w:t>
      </w:r>
      <w:r w:rsidRPr="00A9364E">
        <w:rPr>
          <w:lang w:val="ru-RU"/>
        </w:rPr>
        <w:br/>
      </w:r>
      <w:r w:rsidRPr="00A9364E">
        <w:rPr>
          <w:lang w:val="ru-RU"/>
        </w:rPr>
        <w:tab/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с помощью взрослых (учителей, родителей (законных представителей) правила </w:t>
      </w:r>
      <w:r w:rsidRPr="00A9364E">
        <w:rPr>
          <w:lang w:val="ru-RU"/>
        </w:rPr>
        <w:tab/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информационной безопасности при поиске информации в сети Интернет;</w:t>
      </w:r>
      <w:r w:rsidRPr="00A9364E">
        <w:rPr>
          <w:lang w:val="ru-RU"/>
        </w:rPr>
        <w:br/>
      </w:r>
      <w:r w:rsidRPr="00A9364E">
        <w:rPr>
          <w:lang w:val="ru-RU"/>
        </w:rPr>
        <w:tab/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и создавать текстовую, видео, графическую, звуковую информацию в </w:t>
      </w:r>
      <w:r w:rsidRPr="00A9364E">
        <w:rPr>
          <w:lang w:val="ru-RU"/>
        </w:rPr>
        <w:tab/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соответствии с учебной задачей;</w:t>
      </w:r>
      <w:proofErr w:type="gramEnd"/>
      <w:r w:rsidRPr="00A9364E">
        <w:rPr>
          <w:lang w:val="ru-RU"/>
        </w:rPr>
        <w:br/>
      </w:r>
      <w:r w:rsidRPr="00A9364E">
        <w:rPr>
          <w:lang w:val="ru-RU"/>
        </w:rPr>
        <w:tab/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создавать схемы, таблицы для представления информации.</w:t>
      </w:r>
    </w:p>
    <w:p w:rsidR="008D7A72" w:rsidRPr="00A9364E" w:rsidRDefault="00A9364E">
      <w:pPr>
        <w:tabs>
          <w:tab w:val="left" w:pos="180"/>
          <w:tab w:val="left" w:pos="420"/>
        </w:tabs>
        <w:autoSpaceDE w:val="0"/>
        <w:autoSpaceDN w:val="0"/>
        <w:spacing w:before="178" w:after="0" w:line="350" w:lineRule="auto"/>
        <w:ind w:right="432"/>
        <w:rPr>
          <w:lang w:val="ru-RU"/>
        </w:rPr>
      </w:pPr>
      <w:r w:rsidRPr="00A9364E">
        <w:rPr>
          <w:lang w:val="ru-RU"/>
        </w:rPr>
        <w:tab/>
      </w:r>
      <w:proofErr w:type="gramStart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A936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действия: </w:t>
      </w:r>
      <w:r w:rsidRPr="00A9364E">
        <w:rPr>
          <w:lang w:val="ru-RU"/>
        </w:rPr>
        <w:br/>
      </w:r>
      <w:r w:rsidRPr="00A9364E">
        <w:rPr>
          <w:lang w:val="ru-RU"/>
        </w:rPr>
        <w:tab/>
      </w:r>
      <w:r w:rsidRPr="00A9364E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A9364E">
        <w:rPr>
          <w:lang w:val="ru-RU"/>
        </w:rPr>
        <w:br/>
      </w:r>
      <w:r w:rsidRPr="00A9364E">
        <w:rPr>
          <w:lang w:val="ru-RU"/>
        </w:rPr>
        <w:tab/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и формулировать суждения, выражать эмоции в соответствии с целями и </w:t>
      </w:r>
      <w:r w:rsidRPr="00A9364E">
        <w:rPr>
          <w:lang w:val="ru-RU"/>
        </w:rPr>
        <w:tab/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условиями общения в знакомой среде;</w:t>
      </w:r>
      <w:r w:rsidRPr="00A9364E">
        <w:rPr>
          <w:lang w:val="ru-RU"/>
        </w:rPr>
        <w:br/>
      </w:r>
      <w:r w:rsidRPr="00A9364E">
        <w:rPr>
          <w:lang w:val="ru-RU"/>
        </w:rPr>
        <w:tab/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уважительное отношение к собеседнику, соблюдать правила ведения диалога и </w:t>
      </w:r>
      <w:r w:rsidRPr="00A9364E">
        <w:rPr>
          <w:lang w:val="ru-RU"/>
        </w:rPr>
        <w:tab/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дискуссии;</w:t>
      </w:r>
      <w:r w:rsidRPr="00A9364E">
        <w:rPr>
          <w:lang w:val="ru-RU"/>
        </w:rPr>
        <w:br/>
      </w:r>
      <w:r w:rsidRPr="00A9364E">
        <w:rPr>
          <w:lang w:val="ru-RU"/>
        </w:rPr>
        <w:tab/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  <w:r w:rsidRPr="00A9364E">
        <w:rPr>
          <w:lang w:val="ru-RU"/>
        </w:rPr>
        <w:br/>
      </w:r>
      <w:r w:rsidRPr="00A9364E">
        <w:rPr>
          <w:lang w:val="ru-RU"/>
        </w:rPr>
        <w:tab/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корректно и аргументированно высказывать своё мнение;</w:t>
      </w:r>
      <w:proofErr w:type="gramEnd"/>
      <w:r w:rsidRPr="00A9364E">
        <w:rPr>
          <w:lang w:val="ru-RU"/>
        </w:rPr>
        <w:br/>
      </w:r>
      <w:r w:rsidRPr="00A9364E">
        <w:rPr>
          <w:lang w:val="ru-RU"/>
        </w:rPr>
        <w:tab/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строить речевое высказывание в соответствии с поставленной задачей;</w:t>
      </w:r>
      <w:r w:rsidRPr="00A9364E">
        <w:rPr>
          <w:lang w:val="ru-RU"/>
        </w:rPr>
        <w:br/>
      </w:r>
      <w:r w:rsidRPr="00A9364E">
        <w:rPr>
          <w:lang w:val="ru-RU"/>
        </w:rPr>
        <w:tab/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и письменные тексты (описание, рассуждение, повествование);</w:t>
      </w:r>
      <w:r w:rsidRPr="00A9364E">
        <w:rPr>
          <w:lang w:val="ru-RU"/>
        </w:rPr>
        <w:tab/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выступления;</w:t>
      </w:r>
      <w:r w:rsidRPr="00A9364E">
        <w:rPr>
          <w:lang w:val="ru-RU"/>
        </w:rPr>
        <w:br/>
      </w:r>
      <w:r w:rsidRPr="00A9364E">
        <w:rPr>
          <w:lang w:val="ru-RU"/>
        </w:rPr>
        <w:tab/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подбирать иллюстративный материал (рисунки, фото, плакаты) к тексту выступления.</w:t>
      </w:r>
    </w:p>
    <w:p w:rsidR="008D7A72" w:rsidRPr="00A9364E" w:rsidRDefault="008D7A72">
      <w:pPr>
        <w:rPr>
          <w:lang w:val="ru-RU"/>
        </w:rPr>
        <w:sectPr w:rsidR="008D7A72" w:rsidRPr="00A9364E">
          <w:pgSz w:w="11900" w:h="16840"/>
          <w:pgMar w:top="310" w:right="766" w:bottom="392" w:left="666" w:header="720" w:footer="720" w:gutter="0"/>
          <w:cols w:space="720" w:equalWidth="0">
            <w:col w:w="10468" w:space="0"/>
          </w:cols>
          <w:docGrid w:linePitch="360"/>
        </w:sectPr>
      </w:pPr>
    </w:p>
    <w:p w:rsidR="008D7A72" w:rsidRPr="00A9364E" w:rsidRDefault="008D7A72">
      <w:pPr>
        <w:autoSpaceDE w:val="0"/>
        <w:autoSpaceDN w:val="0"/>
        <w:spacing w:after="78" w:line="220" w:lineRule="exact"/>
        <w:rPr>
          <w:lang w:val="ru-RU"/>
        </w:rPr>
      </w:pPr>
    </w:p>
    <w:p w:rsidR="008D7A72" w:rsidRPr="00A9364E" w:rsidRDefault="00A9364E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 w:rsidRPr="00A9364E">
        <w:rPr>
          <w:lang w:val="ru-RU"/>
        </w:rPr>
        <w:tab/>
      </w:r>
      <w:proofErr w:type="gramStart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A9364E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регулятивные</w:t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 универсальные учебные действия: </w:t>
      </w:r>
      <w:r w:rsidRPr="00A9364E">
        <w:rPr>
          <w:lang w:val="ru-RU"/>
        </w:rPr>
        <w:br/>
      </w:r>
      <w:r w:rsidRPr="00A9364E">
        <w:rPr>
          <w:lang w:val="ru-RU"/>
        </w:rPr>
        <w:tab/>
      </w:r>
      <w:r w:rsidRPr="00A9364E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proofErr w:type="gramEnd"/>
    </w:p>
    <w:p w:rsidR="008D7A72" w:rsidRPr="00A9364E" w:rsidRDefault="00A9364E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действия по решению учебной задачи для получения результата;</w:t>
      </w:r>
    </w:p>
    <w:p w:rsidR="008D7A72" w:rsidRPr="00A9364E" w:rsidRDefault="00A9364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действий;</w:t>
      </w:r>
    </w:p>
    <w:p w:rsidR="008D7A72" w:rsidRPr="00A9364E" w:rsidRDefault="00A9364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9364E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8D7A72" w:rsidRPr="00A9364E" w:rsidRDefault="00A9364E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причины успеха/неудач учебной деятельности;</w:t>
      </w:r>
    </w:p>
    <w:p w:rsidR="008D7A72" w:rsidRPr="00A9364E" w:rsidRDefault="00A9364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ошибок.</w:t>
      </w:r>
    </w:p>
    <w:p w:rsidR="008D7A72" w:rsidRPr="00A9364E" w:rsidRDefault="00A9364E">
      <w:pPr>
        <w:autoSpaceDE w:val="0"/>
        <w:autoSpaceDN w:val="0"/>
        <w:spacing w:before="324" w:after="0" w:line="230" w:lineRule="auto"/>
        <w:rPr>
          <w:lang w:val="ru-RU"/>
        </w:rPr>
      </w:pPr>
      <w:r w:rsidRPr="00A9364E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8D7A72" w:rsidRPr="00A9364E" w:rsidRDefault="00A9364E">
      <w:pPr>
        <w:autoSpaceDE w:val="0"/>
        <w:autoSpaceDN w:val="0"/>
        <w:spacing w:before="228" w:after="0" w:line="271" w:lineRule="auto"/>
        <w:ind w:left="420" w:right="432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D7A72" w:rsidRPr="00A9364E" w:rsidRDefault="00A9364E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D7A72" w:rsidRPr="00A9364E" w:rsidRDefault="00A9364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проявлять готовность руководить, выполнять поручения, подчиняться;</w:t>
      </w:r>
    </w:p>
    <w:p w:rsidR="008D7A72" w:rsidRPr="00A9364E" w:rsidRDefault="00A9364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работы;</w:t>
      </w:r>
    </w:p>
    <w:p w:rsidR="008D7A72" w:rsidRPr="00A9364E" w:rsidRDefault="00A9364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свой вклад в общий результат;</w:t>
      </w:r>
    </w:p>
    <w:p w:rsidR="008D7A72" w:rsidRPr="00A9364E" w:rsidRDefault="00A9364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8D7A72" w:rsidRPr="00A9364E" w:rsidRDefault="00A9364E">
      <w:pPr>
        <w:autoSpaceDE w:val="0"/>
        <w:autoSpaceDN w:val="0"/>
        <w:spacing w:before="322" w:after="0" w:line="230" w:lineRule="auto"/>
        <w:rPr>
          <w:lang w:val="ru-RU"/>
        </w:rPr>
      </w:pPr>
      <w:r w:rsidRPr="00A9364E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8D7A72" w:rsidRPr="00A9364E" w:rsidRDefault="00A9364E">
      <w:pPr>
        <w:autoSpaceDE w:val="0"/>
        <w:autoSpaceDN w:val="0"/>
        <w:spacing w:before="166" w:after="0"/>
        <w:ind w:right="576" w:firstLine="180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8D7A72" w:rsidRPr="00A9364E" w:rsidRDefault="00A9364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</w:t>
      </w:r>
      <w:r w:rsidRPr="00A936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 первом классе</w:t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gramEnd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научится:</w:t>
      </w:r>
    </w:p>
    <w:p w:rsidR="008D7A72" w:rsidRPr="00A9364E" w:rsidRDefault="00A9364E">
      <w:pPr>
        <w:autoSpaceDE w:val="0"/>
        <w:autoSpaceDN w:val="0"/>
        <w:spacing w:before="178" w:after="0" w:line="278" w:lineRule="auto"/>
        <w:ind w:left="420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</w:t>
      </w:r>
      <w:r w:rsidRPr="00A9364E">
        <w:rPr>
          <w:lang w:val="ru-RU"/>
        </w:rPr>
        <w:br/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художественных произведениях отражение нравственных ценностей, традиций, быта разных народов;</w:t>
      </w:r>
    </w:p>
    <w:p w:rsidR="008D7A72" w:rsidRPr="00A9364E" w:rsidRDefault="00A9364E">
      <w:pPr>
        <w:autoSpaceDE w:val="0"/>
        <w:autoSpaceDN w:val="0"/>
        <w:spacing w:before="238" w:after="0"/>
        <w:ind w:left="420" w:right="144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8D7A72" w:rsidRPr="00A9364E" w:rsidRDefault="00A9364E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8D7A72" w:rsidRPr="00A9364E" w:rsidRDefault="00A9364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различать прозаическую (</w:t>
      </w:r>
      <w:proofErr w:type="spellStart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нестихотворную</w:t>
      </w:r>
      <w:proofErr w:type="spellEnd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) и стихотворную речь;</w:t>
      </w:r>
    </w:p>
    <w:p w:rsidR="008D7A72" w:rsidRPr="00A9364E" w:rsidRDefault="00A9364E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потешки</w:t>
      </w:r>
      <w:proofErr w:type="spellEnd"/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, сказки (фольклорные и литературные), рассказы, стихотворения);</w:t>
      </w:r>
    </w:p>
    <w:p w:rsidR="008D7A72" w:rsidRPr="00A9364E" w:rsidRDefault="008D7A72">
      <w:pPr>
        <w:rPr>
          <w:lang w:val="ru-RU"/>
        </w:rPr>
        <w:sectPr w:rsidR="008D7A72" w:rsidRPr="00A9364E">
          <w:pgSz w:w="11900" w:h="16840"/>
          <w:pgMar w:top="298" w:right="740" w:bottom="492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8D7A72" w:rsidRPr="00A9364E" w:rsidRDefault="008D7A72">
      <w:pPr>
        <w:autoSpaceDE w:val="0"/>
        <w:autoSpaceDN w:val="0"/>
        <w:spacing w:after="108" w:line="220" w:lineRule="exact"/>
        <w:rPr>
          <w:lang w:val="ru-RU"/>
        </w:rPr>
      </w:pPr>
    </w:p>
    <w:p w:rsidR="008D7A72" w:rsidRPr="00A9364E" w:rsidRDefault="00A9364E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8D7A72" w:rsidRPr="00A9364E" w:rsidRDefault="00A9364E">
      <w:pPr>
        <w:autoSpaceDE w:val="0"/>
        <w:autoSpaceDN w:val="0"/>
        <w:spacing w:before="190" w:after="0"/>
        <w:ind w:right="144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элементарными умениями анализа текста прослушанного/прочитанного </w:t>
      </w:r>
      <w:r w:rsidRPr="00A9364E">
        <w:rPr>
          <w:lang w:val="ru-RU"/>
        </w:rPr>
        <w:br/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8D7A72" w:rsidRPr="00A9364E" w:rsidRDefault="00A9364E">
      <w:pPr>
        <w:autoSpaceDE w:val="0"/>
        <w:autoSpaceDN w:val="0"/>
        <w:spacing w:before="190" w:after="0"/>
        <w:ind w:right="20"/>
        <w:jc w:val="both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8D7A72" w:rsidRPr="00A9364E" w:rsidRDefault="00A9364E">
      <w:pPr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8D7A72" w:rsidRPr="00A9364E" w:rsidRDefault="00A9364E">
      <w:pPr>
        <w:autoSpaceDE w:val="0"/>
        <w:autoSpaceDN w:val="0"/>
        <w:spacing w:before="190" w:after="0" w:line="230" w:lineRule="auto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читать по ролям с соблюдением норм произношения, расстановки ударения;</w:t>
      </w:r>
    </w:p>
    <w:p w:rsidR="008D7A72" w:rsidRPr="00A9364E" w:rsidRDefault="00A9364E">
      <w:pPr>
        <w:autoSpaceDE w:val="0"/>
        <w:autoSpaceDN w:val="0"/>
        <w:spacing w:before="190" w:after="0" w:line="262" w:lineRule="auto"/>
        <w:ind w:right="720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составлять высказывания по содержанию  произведения (не менее 3 предложений) по заданному алгоритму;</w:t>
      </w:r>
    </w:p>
    <w:p w:rsidR="008D7A72" w:rsidRPr="00A9364E" w:rsidRDefault="00A9364E">
      <w:pPr>
        <w:autoSpaceDE w:val="0"/>
        <w:autoSpaceDN w:val="0"/>
        <w:spacing w:before="190" w:after="0" w:line="230" w:lineRule="auto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сочинять небольшие  тексты  по  предложенному  началу и др. (не менее 3 предложений);</w:t>
      </w:r>
    </w:p>
    <w:p w:rsidR="008D7A72" w:rsidRPr="00A9364E" w:rsidRDefault="00A9364E">
      <w:pPr>
        <w:autoSpaceDE w:val="0"/>
        <w:autoSpaceDN w:val="0"/>
        <w:spacing w:before="190" w:after="0" w:line="230" w:lineRule="auto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книге/учебнике по обложке, оглавлению, иллюстрациям;</w:t>
      </w:r>
    </w:p>
    <w:p w:rsidR="008D7A72" w:rsidRPr="00A9364E" w:rsidRDefault="00A9364E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книги для самостоятельного чтения по совету взрослого и с учётом </w:t>
      </w:r>
      <w:r w:rsidRPr="00A9364E">
        <w:rPr>
          <w:lang w:val="ru-RU"/>
        </w:rPr>
        <w:br/>
      </w: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рекомендательного списка, рассказывать о прочитанной книге по предложенному алгоритму;</w:t>
      </w:r>
    </w:p>
    <w:p w:rsidR="008D7A72" w:rsidRPr="00A9364E" w:rsidRDefault="00A9364E">
      <w:pPr>
        <w:autoSpaceDE w:val="0"/>
        <w:autoSpaceDN w:val="0"/>
        <w:spacing w:before="190" w:after="0" w:line="262" w:lineRule="auto"/>
        <w:ind w:right="864"/>
        <w:rPr>
          <w:lang w:val="ru-RU"/>
        </w:rPr>
      </w:pPr>
      <w:r w:rsidRPr="00A9364E">
        <w:rPr>
          <w:rFonts w:ascii="Times New Roman" w:eastAsia="Times New Roman" w:hAnsi="Times New Roman"/>
          <w:color w:val="000000"/>
          <w:sz w:val="24"/>
          <w:lang w:val="ru-RU"/>
        </w:rPr>
        <w:t>—  обращаться к справочной литературе для получения дополнительной информации в соответствии с учебной задачей.</w:t>
      </w:r>
    </w:p>
    <w:p w:rsidR="008D7A72" w:rsidRPr="00A9364E" w:rsidRDefault="008D7A72">
      <w:pPr>
        <w:rPr>
          <w:lang w:val="ru-RU"/>
        </w:rPr>
        <w:sectPr w:rsidR="008D7A72" w:rsidRPr="00A9364E">
          <w:pgSz w:w="11900" w:h="16840"/>
          <w:pgMar w:top="328" w:right="868" w:bottom="1440" w:left="1086" w:header="720" w:footer="720" w:gutter="0"/>
          <w:cols w:space="720" w:equalWidth="0">
            <w:col w:w="9946" w:space="0"/>
          </w:cols>
          <w:docGrid w:linePitch="360"/>
        </w:sectPr>
      </w:pPr>
    </w:p>
    <w:p w:rsidR="00CD619D" w:rsidRDefault="00CD619D" w:rsidP="00CD619D">
      <w:pPr>
        <w:pStyle w:val="af"/>
        <w:spacing w:before="79"/>
        <w:ind w:left="120"/>
        <w:rPr>
          <w:lang w:val="ru-RU"/>
        </w:rPr>
      </w:pPr>
    </w:p>
    <w:p w:rsidR="00CD619D" w:rsidRDefault="00CD619D" w:rsidP="00CD619D">
      <w:pPr>
        <w:autoSpaceDE w:val="0"/>
        <w:autoSpaceDN w:val="0"/>
        <w:spacing w:after="258" w:line="233" w:lineRule="auto"/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066"/>
        <w:gridCol w:w="528"/>
        <w:gridCol w:w="1104"/>
        <w:gridCol w:w="1142"/>
        <w:gridCol w:w="864"/>
        <w:gridCol w:w="5666"/>
        <w:gridCol w:w="1226"/>
        <w:gridCol w:w="2438"/>
      </w:tblGrid>
      <w:tr w:rsidR="00CD619D" w:rsidTr="00097BD1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45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5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CD619D" w:rsidTr="00097BD1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19D" w:rsidRDefault="00CD619D" w:rsidP="00097BD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19D" w:rsidRDefault="00CD619D" w:rsidP="00097BD1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D619D" w:rsidRDefault="00CD619D" w:rsidP="00097BD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19D" w:rsidRDefault="00CD619D" w:rsidP="00097BD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19D" w:rsidRDefault="00CD619D" w:rsidP="00097BD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19D" w:rsidRDefault="00CD619D" w:rsidP="00097BD1"/>
        </w:tc>
      </w:tr>
      <w:tr w:rsidR="00CD619D" w:rsidTr="00097BD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ОБУЧЕНИЕ ГРАМОТЕ</w:t>
            </w:r>
          </w:p>
        </w:tc>
      </w:tr>
      <w:tr w:rsidR="00CD619D" w:rsidTr="00097BD1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речи</w:t>
            </w:r>
            <w:proofErr w:type="spellEnd"/>
          </w:p>
        </w:tc>
      </w:tr>
      <w:tr w:rsidR="00CD619D" w:rsidTr="00097BD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Понимание текста при его прослушивании и при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самостоятельном чтении вслух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02.09.2022 07.09.2022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текста, понимание текста при его прослушивании;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http://www.jokeclub.ru/</w:t>
            </w:r>
          </w:p>
        </w:tc>
      </w:tr>
      <w:tr w:rsidR="00CD619D" w:rsidTr="00097BD1">
        <w:trPr>
          <w:trHeight w:hRule="exact" w:val="348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/>
        </w:tc>
      </w:tr>
      <w:tr w:rsidR="00CD619D" w:rsidTr="00097BD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Слово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предложение</w:t>
            </w:r>
            <w:proofErr w:type="spellEnd"/>
          </w:p>
        </w:tc>
      </w:tr>
      <w:tr w:rsidR="00CD619D" w:rsidTr="00097BD1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слова и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предложения. Работа с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предложением: выделение слов, изменение их порядка, распространение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12.09.2022 15.09.2022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придумывание предложения с заданным словом;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«Снежный ком»: распространение предложений с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добавлением слова по цепочке;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«Живые слова» (дети играют роль слов в предложении, идёт перестановка слов в предложении, прочтение получившегося);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предложения: определение количества слов в предложении и обозначение каждого слова полоской;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Самостоятельная работа: определение количества слов в предложении,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обозначение слов полосками;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моделью предложения: изменение предложения в соответствии с изменением модели;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http://eor.edu.ru/</w:t>
            </w:r>
          </w:p>
        </w:tc>
      </w:tr>
      <w:tr w:rsidR="00CD619D" w:rsidTr="00097BD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слова и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обозначаемого им предмета.</w:t>
            </w:r>
          </w:p>
          <w:p w:rsidR="00CD619D" w:rsidRPr="007A41FB" w:rsidRDefault="00CD619D" w:rsidP="00097BD1">
            <w:pPr>
              <w:autoSpaceDE w:val="0"/>
              <w:autoSpaceDN w:val="0"/>
              <w:spacing w:before="18" w:after="0" w:line="250" w:lineRule="auto"/>
              <w:ind w:left="72" w:right="288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Восприятие слова как объекта изучения,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материала для анализа.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«Что можно сделать с предметом, а что можно сделать со словом, называющим этот предмет?», участие в диалоге помогает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первоклассникам начать различать слово и обозначаемый им предмет;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http://www.kostyor.ru/archives http://murzilka.km.ru</w:t>
            </w:r>
          </w:p>
        </w:tc>
      </w:tr>
      <w:tr w:rsidR="00CD619D" w:rsidTr="00097BD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52" w:lineRule="auto"/>
              <w:ind w:left="72"/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над значением слова. Активизация и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расширение словарного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запаса.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Включение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28.09.2022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придумывание предложения с заданным словом;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«Снежный ком»: распространение предложений с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добавлением слова по цепочке;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 «Живые слова» (дети играют роль слов в предложении, идёт перестановка слов в предложении, прочтение получившегося);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2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http://barsuk.lenin.ru</w:t>
            </w:r>
          </w:p>
        </w:tc>
      </w:tr>
      <w:tr w:rsidR="00CD619D" w:rsidTr="00097BD1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Осознание единства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звукового состава слова и его значения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03.10.2022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«Что можно сделать с предметом, а что можно сделать со словом, называющим этот предмет?», участие в диалоге помогает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первоклассникам начать различать слово и обозначаемый им предмет;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http://www.school.edu.ru/</w:t>
            </w:r>
          </w:p>
        </w:tc>
      </w:tr>
      <w:tr w:rsidR="00CD619D" w:rsidTr="00097BD1">
        <w:trPr>
          <w:trHeight w:hRule="exact" w:val="348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/>
        </w:tc>
      </w:tr>
      <w:tr w:rsidR="00CD619D" w:rsidTr="00097BD1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Чтение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Графика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</w:tr>
    </w:tbl>
    <w:p w:rsidR="00CD619D" w:rsidRDefault="00CD619D" w:rsidP="00CD619D">
      <w:pPr>
        <w:autoSpaceDE w:val="0"/>
        <w:autoSpaceDN w:val="0"/>
        <w:spacing w:after="0" w:line="14" w:lineRule="exact"/>
      </w:pPr>
    </w:p>
    <w:p w:rsidR="00CD619D" w:rsidRDefault="00CD619D" w:rsidP="00CD619D">
      <w:pPr>
        <w:sectPr w:rsidR="00CD619D" w:rsidSect="00917B6C">
          <w:pgSz w:w="16840" w:h="11900" w:orient="landscape"/>
          <w:pgMar w:top="856" w:right="666" w:bottom="282" w:left="640" w:header="720" w:footer="720" w:gutter="0"/>
          <w:cols w:space="720" w:equalWidth="0">
            <w:col w:w="15318" w:space="0"/>
          </w:cols>
          <w:docGrid w:linePitch="360"/>
        </w:sectPr>
      </w:pPr>
    </w:p>
    <w:p w:rsidR="00CD619D" w:rsidRDefault="00CD619D" w:rsidP="00CD619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066"/>
        <w:gridCol w:w="528"/>
        <w:gridCol w:w="1104"/>
        <w:gridCol w:w="1142"/>
        <w:gridCol w:w="864"/>
        <w:gridCol w:w="5666"/>
        <w:gridCol w:w="1226"/>
        <w:gridCol w:w="2438"/>
      </w:tblGrid>
      <w:tr w:rsidR="00CD619D" w:rsidTr="00097BD1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Формирование навыка слогового чтения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(ориентация на букву, обозначающую гласный звук).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04.10.2022 10.10.2022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пособием «Окошечки»: отработка умения читать слоги с изменением буквы гласного;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соотнесение прочитанного слога с картинкой, в названии которой есть этот слог;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соотнесение прочитанных слов с картинками, на которых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изображены соответствующие предметы;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соединение начала и конца предложения из нескольких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предложенных вариантов;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«Заверши предложение», отрабатывается умение завершать прочитанные незаконченные </w:t>
            </w:r>
            <w:proofErr w:type="spellStart"/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​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жения</w:t>
            </w:r>
            <w:proofErr w:type="spellEnd"/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 опорой на общий смысл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предложения;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270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https://www.uchportal.ru/load/47 http://internet.chgk.info</w:t>
            </w:r>
          </w:p>
        </w:tc>
      </w:tr>
      <w:tr w:rsidR="00CD619D" w:rsidTr="00097BD1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Плавное слоговое чтение и чтение целыми словами со скоростью,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соответствующей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индивидуальному темпу.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11.10.2022 17.10.2022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пособием «Окошечки»: отработка умения читать слоги с изменением буквы гласного;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соотнесение прочитанного слога с картинкой, в названии которой есть этот слог;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соотнесение прочитанных слов с картинками, на которых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изображены соответствующие предметы;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соединение начала и конца предложения из нескольких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предложенных вариантов;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26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http://internet.chgk.info</w:t>
            </w:r>
          </w:p>
        </w:tc>
      </w:tr>
      <w:tr w:rsidR="00CD619D" w:rsidTr="00097BD1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Осознанное чтение слов, словосочетаний,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предложений. Чтение с интонациями и паузами в соответствии со знаками препинания.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18.10.2022 24.10.2022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тренировка в выразительном чтении;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http://www.nachalka.com/biblioteka</w:t>
            </w:r>
          </w:p>
        </w:tc>
      </w:tr>
      <w:tr w:rsidR="00CD619D" w:rsidTr="00097BD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Развитие осознанности и выразительности чтения на материале небольших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текстов и стихотворений.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25.10.2022 07.11.2022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78" w:after="0" w:line="250" w:lineRule="auto"/>
              <w:ind w:left="72" w:right="1008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 о важности двух видов чтения: орфографического и орфоэпического, о целях этих двух видов чтения;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овладение орфоэпическим чтением;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тренировка в выразительном чтении;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http://www.nachalka.com/biblioteka</w:t>
            </w:r>
          </w:p>
        </w:tc>
      </w:tr>
      <w:tr w:rsidR="00CD619D" w:rsidTr="00097BD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орфоэпическим чтением (при переходе к чтению целыми словами).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08.11.2022 14.11.2022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76" w:after="0" w:line="250" w:lineRule="auto"/>
              <w:ind w:left="72" w:right="1008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 о важности двух видов чтения: орфографического и орфоэпического, о целях этих двух видов чтения;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овладение орфоэпическим чтением;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тренировка в выразительном чтении;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http://www.nachalka.com/biblioteka</w:t>
            </w:r>
          </w:p>
        </w:tc>
      </w:tr>
      <w:tr w:rsidR="00CD619D" w:rsidTr="00097BD1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Орфографическое чтение (проговаривание) как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средство самоконтроля при письме под диктовку и при списывании.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15.11.2022 16.11.2022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пособием «Окошечки»: отработка умения читать слоги с изменением буквы гласного;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соотнесение прочитанного слога с картинкой, в названии которой есть этот слог;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соотнесение прочитанных слов с картинками, на которых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изображены соответствующие предметы;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http://www.nachalka.com/biblioteka</w:t>
            </w:r>
          </w:p>
        </w:tc>
      </w:tr>
      <w:tr w:rsidR="00CD619D" w:rsidTr="00097BD1">
        <w:trPr>
          <w:trHeight w:hRule="exact" w:val="10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47" w:lineRule="auto"/>
              <w:ind w:left="72"/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 и буква. Буква как знак звука.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буквы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21.11.2022 22.11.2022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«Найди нужную букву» (отрабатывается умение соотносить звук и соответствующую ему букву);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объяснение функции букв, обозначающих гласные звуки в открытом слоге: буквы гласных как показатель твёрдости — мягкости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предшествующих согласных звуков;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https://www.uchportal.ru/load/47-2-2</w:t>
            </w:r>
          </w:p>
        </w:tc>
      </w:tr>
    </w:tbl>
    <w:p w:rsidR="00CD619D" w:rsidRDefault="00CD619D" w:rsidP="00CD619D">
      <w:pPr>
        <w:autoSpaceDE w:val="0"/>
        <w:autoSpaceDN w:val="0"/>
        <w:spacing w:after="0" w:line="14" w:lineRule="exact"/>
      </w:pPr>
    </w:p>
    <w:p w:rsidR="00CD619D" w:rsidRDefault="00CD619D" w:rsidP="00CD619D">
      <w:pPr>
        <w:sectPr w:rsidR="00CD619D" w:rsidSect="00917B6C">
          <w:pgSz w:w="16840" w:h="11900" w:orient="landscape"/>
          <w:pgMar w:top="886" w:right="666" w:bottom="284" w:left="640" w:header="720" w:footer="720" w:gutter="0"/>
          <w:cols w:space="720" w:equalWidth="0">
            <w:col w:w="15288" w:space="0"/>
          </w:cols>
          <w:docGrid w:linePitch="360"/>
        </w:sectPr>
      </w:pPr>
    </w:p>
    <w:p w:rsidR="00CD619D" w:rsidRDefault="00CD619D" w:rsidP="00CD619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066"/>
        <w:gridCol w:w="528"/>
        <w:gridCol w:w="1104"/>
        <w:gridCol w:w="1142"/>
        <w:gridCol w:w="864"/>
        <w:gridCol w:w="5666"/>
        <w:gridCol w:w="1226"/>
        <w:gridCol w:w="2438"/>
      </w:tblGrid>
      <w:tr w:rsidR="00CD619D" w:rsidTr="00097BD1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Буквы, обозначающие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гласные звуки. Буквы,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обозначающие согласные звуки.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28.11.2022 14.12.2022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дифференцировать буквы, обозначающие близкие по акустико-артикуляционным признакам согласные звуки ([с] — [з], [ш] — [ж], [с] — [ш], [з]— [ж], [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] — [л], [ц] — [ч’] и т. д.), и буквы, имеющие оптическое и кинетическое сходство ( о — а, и — у, п — т, л — м, х — ж, ш — т, в — д и т. д.);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Дифференцированное задание: группировка слов в зависимости от способа обозначения звука [й’];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https://www.uchportal.ru/load/47-2-2</w:t>
            </w:r>
          </w:p>
        </w:tc>
      </w:tr>
      <w:tr w:rsidR="00CD619D" w:rsidTr="00097BD1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Овладение слоговым принципом русской графики.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19.12.2022 26.12.2022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«Найди нужную букву» (отрабатывается умение соотносить звук и соответствующую ему букву);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объяснение функции букв, обозначающих гласные звуки в открытом слоге: буквы гласных как показатель твёрдости — мягкости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предшествующих согласных звуков;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https://www.uchportal.ru/load/47-2-2</w:t>
            </w:r>
          </w:p>
        </w:tc>
      </w:tr>
      <w:tr w:rsidR="00CD619D" w:rsidTr="00097BD1">
        <w:trPr>
          <w:trHeight w:hRule="exact" w:val="7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Буквы гласных как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показатель твёрдости —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мягкости согласных звуков.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09.01.2023 12.01.2023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76" w:after="0" w:line="245" w:lineRule="auto"/>
              <w:ind w:left="72" w:right="2016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«Повтори фрагмент алфавита»; Игра-соревнование «Повтори алфавит»;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http://internet.chgk.info/</w:t>
            </w:r>
          </w:p>
        </w:tc>
      </w:tr>
      <w:tr w:rsidR="00CD619D" w:rsidTr="00097BD1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3.11.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Функции букв,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обозначающих гласный звук в открытом слоге: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обозначение гласного звука и указание на твёрдость или мягкость предшествующего согласного.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16.01.2023 23.01.2023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Дифференцированное задание: группировка слов в зависимости от способа обозначения звука [й’];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http://internet.chgk.info/</w:t>
            </w:r>
          </w:p>
        </w:tc>
      </w:tr>
      <w:tr w:rsidR="00CD619D" w:rsidTr="00097BD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3.12.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Функции букв </w:t>
            </w:r>
            <w:r w:rsidRPr="007A41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е, ё, ю, я</w:t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24.01.2023 09.02.2023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Совместное выполнение упражнения «Запиши слова по алфавиту»; Работа в парах: нахождение ошибок в упорядочивании слов по алфавиту;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http://internet.chgk.info/</w:t>
            </w:r>
          </w:p>
        </w:tc>
      </w:tr>
      <w:tr w:rsidR="00CD619D" w:rsidTr="00097BD1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3.13.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52" w:lineRule="auto"/>
              <w:ind w:left="72"/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Мягкий знак как показатель мягкости </w:t>
            </w:r>
            <w:proofErr w:type="spellStart"/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предшест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вующего</w:t>
            </w:r>
            <w:proofErr w:type="spellEnd"/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согласного звука в конце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способы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обозначения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буквами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[й’].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13.02.2023 15.02.2023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«Зачем нам нужны буквы ь и ъ?», объяснение в ходе диалога функции букв ь и ъ;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http://windows.edu/ru</w:t>
            </w:r>
          </w:p>
        </w:tc>
      </w:tr>
      <w:tr w:rsidR="00CD619D" w:rsidTr="00097BD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3.14.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Функция букв </w:t>
            </w:r>
            <w:r w:rsidRPr="007A41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ь</w:t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r w:rsidRPr="007A41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ъ</w:t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27.02.2023 01.03.2023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«Зачем нам нужны буквы ь и ъ?», объяснение в ходе диалога функции букв ь и ъ;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http://www.school.edu.ru/</w:t>
            </w:r>
          </w:p>
        </w:tc>
      </w:tr>
      <w:tr w:rsidR="00CD619D" w:rsidTr="00097BD1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3.15.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русским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алфавитом как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последовательностью букв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06.03.2023 07.03.2023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 об истории русского алфавита, о значении алфавита для систематизации информации, о важности знания последовательности букв в русском алфавите;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«Повтори фрагмент алфавита»;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Игра-соревнование «Повтори алфавит»;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Совместное выполнение упражнения «Запиши слова по алфавиту»;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http://www.school.edu.ru/</w:t>
            </w:r>
          </w:p>
        </w:tc>
      </w:tr>
      <w:tr w:rsidR="00CD619D" w:rsidTr="00097BD1">
        <w:trPr>
          <w:trHeight w:hRule="exact" w:val="348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70</w:t>
            </w:r>
          </w:p>
        </w:tc>
        <w:tc>
          <w:tcPr>
            <w:tcW w:w="1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/>
        </w:tc>
      </w:tr>
      <w:tr w:rsidR="00CD619D" w:rsidTr="00097BD1">
        <w:trPr>
          <w:trHeight w:hRule="exact" w:val="33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СИСТЕМАТИЧЕСКИЙ КУРС</w:t>
            </w:r>
          </w:p>
        </w:tc>
      </w:tr>
    </w:tbl>
    <w:p w:rsidR="00CD619D" w:rsidRDefault="00CD619D" w:rsidP="00CD619D">
      <w:pPr>
        <w:autoSpaceDE w:val="0"/>
        <w:autoSpaceDN w:val="0"/>
        <w:spacing w:after="0" w:line="14" w:lineRule="exact"/>
      </w:pPr>
    </w:p>
    <w:p w:rsidR="00CD619D" w:rsidRDefault="00CD619D" w:rsidP="00CD619D">
      <w:pPr>
        <w:sectPr w:rsidR="00CD619D" w:rsidSect="00917B6C">
          <w:pgSz w:w="16840" w:h="11900" w:orient="landscape"/>
          <w:pgMar w:top="1120" w:right="666" w:bottom="284" w:left="640" w:header="720" w:footer="720" w:gutter="0"/>
          <w:cols w:space="720" w:equalWidth="0">
            <w:col w:w="15054" w:space="0"/>
          </w:cols>
          <w:docGrid w:linePitch="360"/>
        </w:sectPr>
      </w:pPr>
    </w:p>
    <w:p w:rsidR="00CD619D" w:rsidRDefault="00CD619D" w:rsidP="00CD619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066"/>
        <w:gridCol w:w="528"/>
        <w:gridCol w:w="1104"/>
        <w:gridCol w:w="1142"/>
        <w:gridCol w:w="864"/>
        <w:gridCol w:w="5666"/>
        <w:gridCol w:w="1226"/>
        <w:gridCol w:w="2438"/>
      </w:tblGrid>
      <w:tr w:rsidR="00CD619D" w:rsidTr="00097BD1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78" w:after="0" w:line="247" w:lineRule="auto"/>
              <w:ind w:left="72" w:right="292"/>
              <w:jc w:val="both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Сказка народная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(фольклорная) и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литературная (авторская)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08.03.2023 14.03.2023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чтения учителем фольклорных произведений (на примере русских народных сказок: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«Кот, петух и лиса», «Кот и лиса», «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Жихарка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», «Лисичка-сестричка и волк» и литературных (авторских): К. И. Чуковский «Путаница»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Айболит», «Муха-Цокотуха», С Я Маршак «Тихая сказка», В. Г.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Сутеев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«Палочка-выручалочка»);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вопросов — какова тема сказки, кто её герои, что произошло (что происходило) в сказке;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Задание на формулирование предложений с использованием вопросительного слова с учётом фактического содержания текста (где? как? когда? почему?); Упражнение в самостоятельном чтении вслух целыми словами с постепенным увеличением скорости чтения (в соответствии с индивидуальными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возможностями учащегося);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http://www.school.edu.ru/</w:t>
            </w:r>
          </w:p>
        </w:tc>
      </w:tr>
      <w:tr w:rsidR="00CD619D" w:rsidTr="00097BD1">
        <w:trPr>
          <w:trHeight w:hRule="exact"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о детях и для детей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20.03.2023 06.04.2023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в чтении вслух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разножанровых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произведений о детях (использовать слоговое плавное чтение с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переходомна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чтение словами без пропусков и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перестановок букв и слогов);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 менее шести произведений по выбору, например: К. Д. Ушинский «Играющие собаки», «Худо тому, кто добра не делает никому», Л. Н. Толстой «Косточка», В. Г.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Сутеев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«Чей же гриб?», Е. А. Пермяк «Самое страшное», «Торопливый ножик», В. А. Осеева «Плохо», «Три товарища», А. Л.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Барто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«Подари, подари…», «Я 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—л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ишний», Н. М. Артюхова «Саша-дразнилка», Ю. И. Ермолаев «Лучший друг», Р.</w:t>
            </w:r>
          </w:p>
          <w:p w:rsidR="00CD619D" w:rsidRPr="007A41FB" w:rsidRDefault="00CD619D" w:rsidP="00097BD1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Сеф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«Совет»;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по выявлению понимания прочитанного произведения: ответы на вопросы о впечатлении от произведения, определение темы (о детях) и главной мысли произведения, анализ заголовка;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читать по частям, характеризовать героя,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отвечать на вопросы к тексту произведения, подтверждая ответ примерами из текста;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Выразительное чтение по ролям диалогов героев;</w:t>
            </w:r>
            <w:proofErr w:type="gram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http://www.school.edu.ru/</w:t>
            </w:r>
          </w:p>
        </w:tc>
      </w:tr>
      <w:tr w:rsidR="00CD619D" w:rsidTr="00097BD1">
        <w:trPr>
          <w:trHeight w:hRule="exact" w:val="49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родной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природе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10.04.2023 18.04.2023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различение на слух стихотворного и </w:t>
            </w:r>
            <w:r w:rsidRPr="007A41FB">
              <w:rPr>
                <w:lang w:val="ru-RU"/>
              </w:rPr>
              <w:br/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нестихотворного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текста, определение особенностей стихотворной речи (ритм, созвучные слова (рифма), нахождение слов и словосочетаний, которые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определяют звуковой рисунок текста (например, «слышать» в тексте звуки весны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журчание воды», «треск и грохот ледохода»);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стихотворного текста, составление интонационного рисунка с опорой на знаки препинания;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Выразительное чтение стихотворений с опорой на интонационный рисунок; Сравнение произведений на одну тему разных авторов: А. Н. Майков «Ласточка примчалась…», А. Н. Плещеев «Весна» (отрывок), «Травка зеленеет…», С. Д.</w:t>
            </w:r>
          </w:p>
          <w:p w:rsidR="00CD619D" w:rsidRPr="007A41FB" w:rsidRDefault="00CD619D" w:rsidP="00097BD1">
            <w:pPr>
              <w:autoSpaceDE w:val="0"/>
              <w:autoSpaceDN w:val="0"/>
              <w:spacing w:before="20" w:after="0" w:line="245" w:lineRule="auto"/>
              <w:ind w:right="144"/>
              <w:jc w:val="center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Дрожжин «Пройдёт зима холодная…», С. А. Есенин «Черёмуха», И. З. Сурико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в«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Лето», «Зима», Т. М. Белозёров «Подснежники», С. Я. Маршак «Апрель», И. П.</w:t>
            </w:r>
          </w:p>
          <w:p w:rsidR="00CD619D" w:rsidRPr="007A41FB" w:rsidRDefault="00CD619D" w:rsidP="00097BD1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Токмакова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«Ручей», «Весна», И. С. Соколов-Микитов «Русский лес»;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о своих впечатлениях, эстетическом восприятии прослушанных произведений и составление высказывания (не менее 3 предложений);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Рассматривание репродукций картин и характеристика зрительных образов, переданных в художественном произведении. Например, И. Э. Грабарь «Март»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Иней. Восход солнца», А. А. Рылов «Цветистый луг», И. И. Шишкин «Рожь», В.</w:t>
            </w:r>
          </w:p>
          <w:p w:rsidR="00CD619D" w:rsidRPr="007A41FB" w:rsidRDefault="00CD619D" w:rsidP="00097BD1">
            <w:pPr>
              <w:autoSpaceDE w:val="0"/>
              <w:autoSpaceDN w:val="0"/>
              <w:spacing w:before="18" w:after="0" w:line="254" w:lineRule="auto"/>
              <w:ind w:left="72" w:right="288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Д. Поленов «Золотая осень», И. И. Левитан «Осень» и др.;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наизусть стихотворений о родной природе (не менее 2);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Выбор книги по теме «Произведения о родной природе» с учётом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рекомендованного списка;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книгами: рассматривание, самостоятельное чтение, представление прочитанного произведения;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списка авторов, которые писали о природе (с помощью учителя);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http://www.school.edu.ru/</w:t>
            </w:r>
          </w:p>
        </w:tc>
      </w:tr>
    </w:tbl>
    <w:p w:rsidR="00CD619D" w:rsidRDefault="00CD619D" w:rsidP="00CD619D">
      <w:pPr>
        <w:autoSpaceDE w:val="0"/>
        <w:autoSpaceDN w:val="0"/>
        <w:spacing w:after="0" w:line="14" w:lineRule="exact"/>
      </w:pPr>
    </w:p>
    <w:p w:rsidR="00CD619D" w:rsidRDefault="00CD619D" w:rsidP="00CD619D">
      <w:pPr>
        <w:sectPr w:rsidR="00CD619D" w:rsidSect="00917B6C">
          <w:pgSz w:w="16840" w:h="11900" w:orient="landscape"/>
          <w:pgMar w:top="328" w:right="666" w:bottom="284" w:left="640" w:header="720" w:footer="720" w:gutter="0"/>
          <w:cols w:space="720" w:equalWidth="0">
            <w:col w:w="15846" w:space="0"/>
          </w:cols>
          <w:docGrid w:linePitch="360"/>
        </w:sectPr>
      </w:pPr>
    </w:p>
    <w:p w:rsidR="00CD619D" w:rsidRDefault="00CD619D" w:rsidP="00CD619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066"/>
        <w:gridCol w:w="528"/>
        <w:gridCol w:w="1104"/>
        <w:gridCol w:w="1142"/>
        <w:gridCol w:w="864"/>
        <w:gridCol w:w="5666"/>
        <w:gridCol w:w="1226"/>
        <w:gridCol w:w="2438"/>
      </w:tblGrid>
      <w:tr w:rsidR="00CD619D" w:rsidTr="00097BD1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Устное народное творчество— 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лые фольклорные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жанры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19.04.2023 25.04.2023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в чтении вслух (использовать слоговое плавное чтение с переходом на чтение словами без пропусков и перестановок букв и слогов), соблюдение норм произношения, расстановка ударений при выразительном чтении;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потешек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считалок, загадок: поиск ключевых слов, помогающих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охарактеризовать жанр произведения и назвать его (не менее шести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произведений);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диалог: объяснение смысла пословиц, соотнесение их с содержанием произведения;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Разыгрывание в совместной деятельности небольших диалогов с учётом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поставленной цели (организация начала игры, веселить, потешать);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Драматизация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потешек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«Вспомни и назови»: определение жанров прослушанных и прочитанных произведений: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потешка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загадка, сказка, рассказ, стихотворение;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http://www.school.edu.ru/</w:t>
            </w:r>
          </w:p>
        </w:tc>
      </w:tr>
      <w:tr w:rsidR="00CD619D" w:rsidTr="00097BD1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о братьях наших меньших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26.04.2023 03.05.2023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произведений о животных. Например, произведения Н. И. Сладкова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«Б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ез слов», «На одном бревне», Ю. И. Коваля «Бабочка», Е. И.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Чарушина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«Про Томку», А. Л.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Барто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«Страшная птица», «Вам не нужна сорока?»;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по выявлению понимания прослушанного произведения, ответы на вопросы о впечатлении от произведения;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Самостоятельное чтение произведений о животных, различение прозаического и стихотворного текстов. Например, Е. А. Благинина «Котёнок», «В лесу смешная птица», «Жук, жук, где твой дом?», Э. Ю.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Шим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«Жук на ниточке», В. Д. Бересто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в«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Выводок», «Цыплята», С. В. Михалков «Мой щенок», «Трезор», «Зяблик», И. П.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Токмакова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«Купите собаку», «Разговор синицы и дятла», И. А.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Мазнин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«Давайте дружить»;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по обсуждению прочитанного произведения: определение темы и главной мысли, осознание нравственно-этического содержания произведения (любовь и забота о братьях наших меньших, бережное отношение к природе); Работа с текстом: нахождение в тексте слов, характеризующих героя (внешность, поступки) в произведениях разных авторов (трёх-четырёх по выбору). Например, Н. И. Сладков «Лисица и Ёж», М. М. Пришвин «Ёж», Ю. Н.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Могутин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«Убежал», Б В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Заходер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«Ёжик», Е. И.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Чарушин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«Томка», «Томка и корова», «Томкины сны»;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http://www.school.edu.ru/</w:t>
            </w:r>
          </w:p>
        </w:tc>
      </w:tr>
      <w:tr w:rsidR="00CD619D" w:rsidTr="00097BD1">
        <w:trPr>
          <w:trHeight w:hRule="exact" w:val="39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маме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08.05.2023 10.05.2023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по выявлению понимания прослушанного/прочитанного произведения, ответы на вопросы о впечатлении от произведения, понимание идеи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произведения: любовь к своей семье, родным, Родине — самое дорогое и важное чувство в жизни человека. Например, слушание и чтение произведений П. Н.</w:t>
            </w:r>
          </w:p>
          <w:p w:rsidR="00CD619D" w:rsidRPr="007A41FB" w:rsidRDefault="00CD619D" w:rsidP="00097BD1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Воронько «Лучше нет родного края», М. Ю.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Есеновского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«Моя небольшая родина», Н. Н.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Бромлей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«Какое самое первое слово?», А. В. Митяева «За что я люблю маму», В. Д.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Берестова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«Любили тебя без особых причин…», Г. П.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Виеру</w:t>
            </w:r>
            <w:proofErr w:type="spellEnd"/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«С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колько звёзд на ясном небе!», И. С. Соколова-Микитова «Радуга», С. Я.</w:t>
            </w:r>
          </w:p>
          <w:p w:rsidR="00CD619D" w:rsidRPr="007A41FB" w:rsidRDefault="00CD619D" w:rsidP="00097BD1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Маршака «Радуга» (по выбору не менее одного автора);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поиск и анализ ключевых слов, определяющих главную мысль произведения, объяснение заголовка, поиск значения незнакомого слова с использованием словаря;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диалог: обсуждение значения выражений «Родина-мать», «Родина любимая — что мать родная», осознание нравственно-этических понятий, обогащение духовно-нравственного опыта учащихся: заботливое отношение к родным в семье, внимание и любовь к ним;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Выразительное чтение стихотворений с выделением ключевых слов, с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соблюдением норм произношения;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 по предложенному плану о своём родном крае, городе, селе, о своих чувствах к месту;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http://www.school.edu.ru/</w:t>
            </w:r>
          </w:p>
        </w:tc>
      </w:tr>
    </w:tbl>
    <w:p w:rsidR="00CD619D" w:rsidRDefault="00CD619D" w:rsidP="00CD619D">
      <w:pPr>
        <w:autoSpaceDE w:val="0"/>
        <w:autoSpaceDN w:val="0"/>
        <w:spacing w:after="0" w:line="14" w:lineRule="exact"/>
      </w:pPr>
    </w:p>
    <w:p w:rsidR="00CD619D" w:rsidRDefault="00CD619D" w:rsidP="00CD619D">
      <w:pPr>
        <w:sectPr w:rsidR="00CD619D" w:rsidSect="00917B6C">
          <w:pgSz w:w="16840" w:h="11900" w:orient="landscape"/>
          <w:pgMar w:top="526" w:right="666" w:bottom="284" w:left="640" w:header="720" w:footer="720" w:gutter="0"/>
          <w:cols w:space="720" w:equalWidth="0">
            <w:col w:w="15648" w:space="0"/>
          </w:cols>
          <w:docGrid w:linePitch="360"/>
        </w:sectPr>
      </w:pPr>
    </w:p>
    <w:p w:rsidR="00CD619D" w:rsidRDefault="00CD619D" w:rsidP="00CD619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066"/>
        <w:gridCol w:w="528"/>
        <w:gridCol w:w="1104"/>
        <w:gridCol w:w="1142"/>
        <w:gridCol w:w="864"/>
        <w:gridCol w:w="5666"/>
        <w:gridCol w:w="1226"/>
        <w:gridCol w:w="2438"/>
      </w:tblGrid>
      <w:tr w:rsidR="00CD619D" w:rsidTr="00097BD1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15.05.2023 18.05.2023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выделение ключевых слов, которые определяют необычность, сказочность событий произведения, нахождение созвучных слов (рифм), наблюдение за ритмом стихотворного текста, составление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интонационного рисунка с опорой на знаки препинания, объяснение значения слова с использованием словаря;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на тему «О каком чуде ты мечтаешь», передача своих впечатлений от прочитанного произведения в высказывании (не менее 3 предложений) или в рисунке;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Задание на сравнение произведений на одну тему разных авторов: прозаическое или стихотворное, жанр (рассказ, стихотворение, сказка, загадка, скороговорка,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потешка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Выразительное чтение стихотворений с опорой на интонационный рисунок;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http://www.school.edu.ru/</w:t>
            </w:r>
          </w:p>
        </w:tc>
      </w:tr>
      <w:tr w:rsidR="00CD619D" w:rsidRPr="004B72FB" w:rsidTr="00097BD1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Библиографическая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культура (работа с детской книгой)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22.05.2023 29.05.2023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76" w:after="0" w:line="252" w:lineRule="auto"/>
              <w:ind w:left="72" w:right="720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Группировка книг по изученным разделам и темам;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Поиск необходимой информации в словарях и справочниках об авторах изученных произведений;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о своих любимых книгах по предложенному алгоритму;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Рекомендации по летнему чтению, оформление дневника читателя;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Промежуточная аттестация в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форме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проверки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техники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чтения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CD619D" w:rsidTr="00097BD1">
        <w:trPr>
          <w:trHeight w:hRule="exact" w:val="348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43</w:t>
            </w:r>
          </w:p>
        </w:tc>
        <w:tc>
          <w:tcPr>
            <w:tcW w:w="1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/>
        </w:tc>
      </w:tr>
      <w:tr w:rsidR="00CD619D" w:rsidTr="00097BD1">
        <w:trPr>
          <w:trHeight w:hRule="exact" w:val="348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время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/>
        </w:tc>
      </w:tr>
      <w:tr w:rsidR="00CD619D" w:rsidTr="00097BD1">
        <w:trPr>
          <w:trHeight w:hRule="exact" w:val="520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194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/>
        </w:tc>
      </w:tr>
    </w:tbl>
    <w:p w:rsidR="00CD619D" w:rsidRDefault="00CD619D" w:rsidP="00CD619D">
      <w:pPr>
        <w:autoSpaceDE w:val="0"/>
        <w:autoSpaceDN w:val="0"/>
        <w:spacing w:after="0" w:line="14" w:lineRule="exact"/>
      </w:pPr>
    </w:p>
    <w:p w:rsidR="00CD619D" w:rsidRDefault="00CD619D" w:rsidP="00CD619D">
      <w:pPr>
        <w:sectPr w:rsidR="00CD619D" w:rsidSect="00917B6C">
          <w:pgSz w:w="16840" w:h="11900" w:orient="landscape"/>
          <w:pgMar w:top="1440" w:right="666" w:bottom="284" w:left="640" w:header="720" w:footer="720" w:gutter="0"/>
          <w:cols w:space="720" w:equalWidth="0">
            <w:col w:w="14734" w:space="0"/>
          </w:cols>
          <w:docGrid w:linePitch="360"/>
        </w:sectPr>
      </w:pPr>
    </w:p>
    <w:p w:rsidR="00CD619D" w:rsidRDefault="00CD619D" w:rsidP="00CD619D">
      <w:pPr>
        <w:autoSpaceDE w:val="0"/>
        <w:autoSpaceDN w:val="0"/>
        <w:spacing w:after="78" w:line="220" w:lineRule="exact"/>
      </w:pPr>
    </w:p>
    <w:p w:rsidR="00CD619D" w:rsidRDefault="00CD619D" w:rsidP="00CD619D">
      <w:pPr>
        <w:autoSpaceDE w:val="0"/>
        <w:autoSpaceDN w:val="0"/>
        <w:spacing w:after="314" w:line="230" w:lineRule="auto"/>
      </w:pPr>
      <w:r>
        <w:rPr>
          <w:rFonts w:ascii="Times New Roman" w:eastAsia="Times New Roman" w:hAnsi="Times New Roman"/>
          <w:b/>
          <w:color w:val="000000"/>
          <w:w w:val="97"/>
          <w:sz w:val="24"/>
        </w:rPr>
        <w:t xml:space="preserve">ПОУРОЧНОЕ ПЛАНИРОВАНИЕ </w:t>
      </w:r>
    </w:p>
    <w:tbl>
      <w:tblPr>
        <w:tblW w:w="0" w:type="auto"/>
        <w:tblInd w:w="5" w:type="dxa"/>
        <w:tblLayout w:type="fixed"/>
        <w:tblLook w:val="04A0"/>
      </w:tblPr>
      <w:tblGrid>
        <w:gridCol w:w="564"/>
        <w:gridCol w:w="3174"/>
        <w:gridCol w:w="716"/>
        <w:gridCol w:w="1588"/>
        <w:gridCol w:w="1634"/>
        <w:gridCol w:w="1210"/>
        <w:gridCol w:w="1764"/>
      </w:tblGrid>
      <w:tr w:rsidR="00CD619D" w:rsidTr="00097BD1">
        <w:trPr>
          <w:trHeight w:hRule="exact" w:val="482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п/п</w:t>
            </w:r>
          </w:p>
        </w:tc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урока</w:t>
            </w:r>
            <w:proofErr w:type="spellEnd"/>
          </w:p>
        </w:tc>
        <w:tc>
          <w:tcPr>
            <w:tcW w:w="3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часов</w:t>
            </w:r>
            <w:proofErr w:type="spellEnd"/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изучения</w:t>
            </w:r>
            <w:proofErr w:type="spellEnd"/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контроля</w:t>
            </w:r>
            <w:proofErr w:type="spellEnd"/>
          </w:p>
        </w:tc>
      </w:tr>
      <w:tr w:rsidR="00CD619D" w:rsidTr="00097BD1">
        <w:trPr>
          <w:trHeight w:hRule="exact" w:val="810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19D" w:rsidRDefault="00CD619D" w:rsidP="00097BD1"/>
        </w:tc>
        <w:tc>
          <w:tcPr>
            <w:tcW w:w="3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19D" w:rsidRDefault="00CD619D" w:rsidP="00097BD1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работы</w:t>
            </w:r>
            <w:proofErr w:type="spell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62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работы</w:t>
            </w:r>
            <w:proofErr w:type="spellEnd"/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19D" w:rsidRDefault="00CD619D" w:rsidP="00097BD1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19D" w:rsidRDefault="00CD619D" w:rsidP="00097BD1"/>
        </w:tc>
      </w:tr>
      <w:tr w:rsidR="00097BD1" w:rsidTr="00097BD1">
        <w:trPr>
          <w:trHeight w:hRule="exact" w:val="179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Pr="0081747F" w:rsidRDefault="00097BD1" w:rsidP="00097BD1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81747F">
              <w:rPr>
                <w:rFonts w:ascii="Times New Roman" w:hAnsi="Times New Roman"/>
                <w:sz w:val="28"/>
                <w:szCs w:val="28"/>
              </w:rPr>
              <w:t>Знакомство с учебником. Составление рассказа по картинке (Ч. 1, с. 3–4) Речь письменная и устная (с. 5)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097BD1" w:rsidTr="00AD05A2">
        <w:trPr>
          <w:trHeight w:hRule="exact" w:val="58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Pr="0081747F" w:rsidRDefault="00097BD1" w:rsidP="00097BD1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81747F">
              <w:rPr>
                <w:rFonts w:ascii="Times New Roman" w:hAnsi="Times New Roman"/>
                <w:sz w:val="28"/>
                <w:szCs w:val="28"/>
              </w:rPr>
              <w:t>Предложение (с. 6)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097BD1" w:rsidTr="00AD05A2">
        <w:trPr>
          <w:trHeight w:hRule="exact" w:val="70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Pr="0081747F" w:rsidRDefault="00097BD1" w:rsidP="00097BD1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81747F">
              <w:rPr>
                <w:rFonts w:ascii="Times New Roman" w:hAnsi="Times New Roman"/>
                <w:sz w:val="28"/>
                <w:szCs w:val="28"/>
              </w:rPr>
              <w:t>Предложение и слово (с. 7-8)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097BD1" w:rsidTr="00AD05A2">
        <w:trPr>
          <w:trHeight w:hRule="exact" w:val="54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Pr="0081747F" w:rsidRDefault="00097BD1" w:rsidP="00097BD1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81747F">
              <w:rPr>
                <w:rFonts w:ascii="Times New Roman" w:hAnsi="Times New Roman"/>
                <w:sz w:val="28"/>
                <w:szCs w:val="28"/>
              </w:rPr>
              <w:t>Слово и слог (с. 9–10)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097BD1" w:rsidTr="00097BD1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Pr="0081747F" w:rsidRDefault="00097BD1" w:rsidP="00097BD1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81747F">
              <w:rPr>
                <w:rFonts w:ascii="Times New Roman" w:hAnsi="Times New Roman"/>
                <w:sz w:val="28"/>
                <w:szCs w:val="28"/>
              </w:rPr>
              <w:t>Слог, ударение (закрепление) (с. 11,12)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097BD1" w:rsidTr="00097BD1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Pr="00AD05A2" w:rsidRDefault="00097BD1" w:rsidP="00097BD1">
            <w:pPr>
              <w:pStyle w:val="ParagraphStyle"/>
              <w:rPr>
                <w:rFonts w:ascii="Times New Roman" w:hAnsi="Times New Roman"/>
              </w:rPr>
            </w:pPr>
            <w:r w:rsidRPr="00AD05A2">
              <w:rPr>
                <w:rFonts w:ascii="Times New Roman" w:hAnsi="Times New Roman"/>
              </w:rPr>
              <w:t>Деление слов на слоги (с. 13)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097BD1" w:rsidTr="00097BD1">
        <w:trPr>
          <w:trHeight w:hRule="exact" w:val="92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Pr="0081747F" w:rsidRDefault="00097BD1" w:rsidP="00097BD1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81747F">
              <w:rPr>
                <w:rFonts w:ascii="Times New Roman" w:hAnsi="Times New Roman"/>
                <w:sz w:val="28"/>
                <w:szCs w:val="28"/>
              </w:rPr>
              <w:t>Звуки речи: гласные и согласные (с. 14–15)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097BD1" w:rsidTr="00097BD1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Pr="0081747F" w:rsidRDefault="00097BD1" w:rsidP="00097BD1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D05A2">
              <w:rPr>
                <w:rFonts w:ascii="Times New Roman" w:hAnsi="Times New Roman"/>
              </w:rPr>
              <w:t>Гласные и согласные звуки. Слияние согласного с гласным (с</w:t>
            </w:r>
            <w:r w:rsidRPr="0081747F">
              <w:rPr>
                <w:rFonts w:ascii="Times New Roman" w:hAnsi="Times New Roman"/>
                <w:sz w:val="28"/>
                <w:szCs w:val="28"/>
              </w:rPr>
              <w:t>. 16–17)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097BD1" w:rsidTr="00AD05A2">
        <w:trPr>
          <w:trHeight w:hRule="exact" w:val="65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Pr="00802005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Pr="0081747F" w:rsidRDefault="00097BD1" w:rsidP="00097BD1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D05A2">
              <w:rPr>
                <w:rFonts w:ascii="Times New Roman" w:hAnsi="Times New Roman"/>
              </w:rPr>
              <w:t>Знакомство с алфавитом. Обозначение звуков (с.</w:t>
            </w:r>
            <w:r w:rsidRPr="0081747F">
              <w:rPr>
                <w:rFonts w:ascii="Times New Roman" w:hAnsi="Times New Roman"/>
                <w:sz w:val="28"/>
                <w:szCs w:val="28"/>
              </w:rPr>
              <w:t xml:space="preserve"> 18–19)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097BD1" w:rsidTr="00097BD1">
        <w:trPr>
          <w:trHeight w:hRule="exact" w:val="83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Pr="00802005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Pr="0081747F" w:rsidRDefault="00097BD1" w:rsidP="00097BD1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81747F">
              <w:rPr>
                <w:rFonts w:ascii="Times New Roman" w:hAnsi="Times New Roman"/>
                <w:sz w:val="28"/>
                <w:szCs w:val="28"/>
              </w:rPr>
              <w:t>Гласный звук [а], буквы</w:t>
            </w:r>
            <w:proofErr w:type="gramStart"/>
            <w:r w:rsidRPr="008174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747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</w:t>
            </w:r>
            <w:proofErr w:type="gramEnd"/>
            <w:r w:rsidRPr="0081747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1747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</w:t>
            </w:r>
            <w:r w:rsidRPr="0081747F">
              <w:rPr>
                <w:rFonts w:ascii="Times New Roman" w:hAnsi="Times New Roman"/>
                <w:sz w:val="28"/>
                <w:szCs w:val="28"/>
              </w:rPr>
              <w:t xml:space="preserve"> (с. 20–21)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097BD1" w:rsidTr="00097BD1">
        <w:trPr>
          <w:trHeight w:hRule="exact" w:val="84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Pr="00802005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Pr="0081747F" w:rsidRDefault="00097BD1" w:rsidP="00097BD1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81747F">
              <w:rPr>
                <w:rFonts w:ascii="Times New Roman" w:hAnsi="Times New Roman"/>
                <w:sz w:val="28"/>
                <w:szCs w:val="28"/>
              </w:rPr>
              <w:t>Гласный звук [а], буквы</w:t>
            </w:r>
            <w:proofErr w:type="gramStart"/>
            <w:r w:rsidRPr="008174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747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</w:t>
            </w:r>
            <w:proofErr w:type="gramEnd"/>
            <w:r w:rsidRPr="0081747F">
              <w:rPr>
                <w:rFonts w:ascii="Times New Roman" w:hAnsi="Times New Roman"/>
                <w:sz w:val="28"/>
                <w:szCs w:val="28"/>
              </w:rPr>
              <w:t>,</w:t>
            </w:r>
            <w:r w:rsidRPr="0081747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а</w:t>
            </w:r>
            <w:r w:rsidRPr="0081747F">
              <w:rPr>
                <w:rFonts w:ascii="Times New Roman" w:hAnsi="Times New Roman"/>
                <w:sz w:val="28"/>
                <w:szCs w:val="28"/>
              </w:rPr>
              <w:t xml:space="preserve"> (с. 22–23)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097BD1" w:rsidTr="00097BD1">
        <w:trPr>
          <w:trHeight w:hRule="exact" w:val="99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Pr="00802005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Pr="0081747F" w:rsidRDefault="00097BD1" w:rsidP="00097BD1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81747F">
              <w:rPr>
                <w:rFonts w:ascii="Times New Roman" w:hAnsi="Times New Roman"/>
                <w:sz w:val="28"/>
                <w:szCs w:val="28"/>
              </w:rPr>
              <w:t>Звук [о], буквы</w:t>
            </w:r>
            <w:proofErr w:type="gramStart"/>
            <w:r w:rsidRPr="008174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747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</w:t>
            </w:r>
            <w:proofErr w:type="gramEnd"/>
            <w:r w:rsidRPr="0081747F">
              <w:rPr>
                <w:rFonts w:ascii="Times New Roman" w:hAnsi="Times New Roman"/>
                <w:sz w:val="28"/>
                <w:szCs w:val="28"/>
              </w:rPr>
              <w:t>,</w:t>
            </w:r>
            <w:r w:rsidRPr="0081747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о</w:t>
            </w:r>
            <w:r w:rsidRPr="0081747F">
              <w:rPr>
                <w:rFonts w:ascii="Times New Roman" w:hAnsi="Times New Roman"/>
                <w:sz w:val="28"/>
                <w:szCs w:val="28"/>
              </w:rPr>
              <w:t xml:space="preserve"> (с. 24–25)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097BD1" w:rsidTr="00097BD1">
        <w:trPr>
          <w:trHeight w:hRule="exact" w:val="70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Pr="00802005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Pr="0081747F" w:rsidRDefault="00097BD1" w:rsidP="00097BD1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81747F">
              <w:rPr>
                <w:rFonts w:ascii="Times New Roman" w:hAnsi="Times New Roman"/>
                <w:sz w:val="28"/>
                <w:szCs w:val="28"/>
              </w:rPr>
              <w:t>Звук [о], буквы</w:t>
            </w:r>
            <w:proofErr w:type="gramStart"/>
            <w:r w:rsidRPr="008174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747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</w:t>
            </w:r>
            <w:proofErr w:type="gramEnd"/>
            <w:r w:rsidRPr="0081747F">
              <w:rPr>
                <w:rFonts w:ascii="Times New Roman" w:hAnsi="Times New Roman"/>
                <w:sz w:val="28"/>
                <w:szCs w:val="28"/>
              </w:rPr>
              <w:t>,</w:t>
            </w:r>
            <w:r w:rsidRPr="0081747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о</w:t>
            </w:r>
            <w:r w:rsidRPr="0081747F">
              <w:rPr>
                <w:rFonts w:ascii="Times New Roman" w:hAnsi="Times New Roman"/>
                <w:sz w:val="28"/>
                <w:szCs w:val="28"/>
              </w:rPr>
              <w:t xml:space="preserve"> (с. 26–27)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097BD1" w:rsidRPr="004B72FB" w:rsidTr="00AD05A2">
        <w:trPr>
          <w:trHeight w:hRule="exact" w:val="7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Pr="0081747F" w:rsidRDefault="00097BD1" w:rsidP="00097BD1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81747F">
              <w:rPr>
                <w:rFonts w:ascii="Times New Roman" w:hAnsi="Times New Roman"/>
                <w:sz w:val="28"/>
                <w:szCs w:val="28"/>
              </w:rPr>
              <w:t>Звук [и], буквы</w:t>
            </w:r>
            <w:proofErr w:type="gramStart"/>
            <w:r w:rsidRPr="008174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747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И</w:t>
            </w:r>
            <w:proofErr w:type="gramEnd"/>
            <w:r w:rsidRPr="0081747F">
              <w:rPr>
                <w:rFonts w:ascii="Times New Roman" w:hAnsi="Times New Roman"/>
                <w:sz w:val="28"/>
                <w:szCs w:val="28"/>
              </w:rPr>
              <w:t>,</w:t>
            </w:r>
            <w:r w:rsidRPr="0081747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и</w:t>
            </w:r>
            <w:r w:rsidRPr="0081747F">
              <w:rPr>
                <w:rFonts w:ascii="Times New Roman" w:hAnsi="Times New Roman"/>
                <w:sz w:val="28"/>
                <w:szCs w:val="28"/>
              </w:rPr>
              <w:t xml:space="preserve"> (с. 28–29)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Pr="00A62704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Pr="00A62704" w:rsidRDefault="00097BD1" w:rsidP="00097BD1">
            <w:pPr>
              <w:autoSpaceDE w:val="0"/>
              <w:autoSpaceDN w:val="0"/>
              <w:spacing w:before="96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Pr="00A62704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Pr="00A62704" w:rsidRDefault="00097BD1" w:rsidP="00097BD1">
            <w:pPr>
              <w:autoSpaceDE w:val="0"/>
              <w:autoSpaceDN w:val="0"/>
              <w:spacing w:before="96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Pr="00A62704" w:rsidRDefault="00097BD1" w:rsidP="00097BD1">
            <w:pPr>
              <w:autoSpaceDE w:val="0"/>
              <w:autoSpaceDN w:val="0"/>
              <w:spacing w:before="96" w:after="0" w:line="230" w:lineRule="auto"/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</w:pPr>
          </w:p>
        </w:tc>
      </w:tr>
      <w:tr w:rsidR="00097BD1" w:rsidTr="00097BD1">
        <w:trPr>
          <w:trHeight w:hRule="exact" w:val="7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Pr="00802005" w:rsidRDefault="00097BD1" w:rsidP="00097BD1">
            <w:pPr>
              <w:autoSpaceDE w:val="0"/>
              <w:autoSpaceDN w:val="0"/>
              <w:spacing w:before="98" w:after="0" w:line="230" w:lineRule="auto"/>
              <w:ind w:left="7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Pr="0081747F" w:rsidRDefault="00097BD1" w:rsidP="00097BD1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81747F">
              <w:rPr>
                <w:rFonts w:ascii="Times New Roman" w:hAnsi="Times New Roman"/>
                <w:sz w:val="28"/>
                <w:szCs w:val="28"/>
              </w:rPr>
              <w:t>Звук [и], буквы</w:t>
            </w:r>
            <w:proofErr w:type="gramStart"/>
            <w:r w:rsidRPr="008174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747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И</w:t>
            </w:r>
            <w:proofErr w:type="gramEnd"/>
            <w:r w:rsidRPr="0081747F">
              <w:rPr>
                <w:rFonts w:ascii="Times New Roman" w:hAnsi="Times New Roman"/>
                <w:sz w:val="28"/>
                <w:szCs w:val="28"/>
              </w:rPr>
              <w:t>,</w:t>
            </w:r>
            <w:r w:rsidRPr="0081747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и</w:t>
            </w:r>
            <w:r w:rsidRPr="0081747F">
              <w:rPr>
                <w:rFonts w:ascii="Times New Roman" w:hAnsi="Times New Roman"/>
                <w:sz w:val="28"/>
                <w:szCs w:val="28"/>
              </w:rPr>
              <w:t xml:space="preserve"> (с. 30–31)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8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8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</w:tbl>
    <w:p w:rsidR="00CD619D" w:rsidRDefault="00CD619D" w:rsidP="00CD619D">
      <w:pPr>
        <w:autoSpaceDE w:val="0"/>
        <w:autoSpaceDN w:val="0"/>
        <w:spacing w:after="0" w:line="14" w:lineRule="exact"/>
      </w:pPr>
    </w:p>
    <w:p w:rsidR="00CD619D" w:rsidRDefault="00CD619D" w:rsidP="00CD619D">
      <w:pPr>
        <w:sectPr w:rsidR="00CD619D">
          <w:pgSz w:w="11900" w:h="16840"/>
          <w:pgMar w:top="298" w:right="556" w:bottom="442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CD619D" w:rsidRDefault="00CD619D" w:rsidP="00CD619D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64"/>
        <w:gridCol w:w="3174"/>
        <w:gridCol w:w="716"/>
        <w:gridCol w:w="1588"/>
        <w:gridCol w:w="1634"/>
        <w:gridCol w:w="1210"/>
        <w:gridCol w:w="1764"/>
      </w:tblGrid>
      <w:tr w:rsidR="00097BD1" w:rsidTr="00097BD1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Pr="0081747F" w:rsidRDefault="00097BD1" w:rsidP="00097BD1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81747F">
              <w:rPr>
                <w:rFonts w:ascii="Times New Roman" w:hAnsi="Times New Roman"/>
                <w:sz w:val="28"/>
                <w:szCs w:val="28"/>
              </w:rPr>
              <w:t xml:space="preserve">Гласная буква </w:t>
            </w:r>
            <w:r w:rsidRPr="0081747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ы</w:t>
            </w:r>
            <w:r w:rsidRPr="0081747F">
              <w:rPr>
                <w:rFonts w:ascii="Times New Roman" w:hAnsi="Times New Roman"/>
                <w:sz w:val="28"/>
                <w:szCs w:val="28"/>
              </w:rPr>
              <w:t>, звук [ы] (с. 32–33)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Pr="007A41FB" w:rsidRDefault="00097BD1" w:rsidP="00097BD1">
            <w:pPr>
              <w:autoSpaceDE w:val="0"/>
              <w:autoSpaceDN w:val="0"/>
              <w:spacing w:before="96" w:after="0" w:line="230" w:lineRule="auto"/>
              <w:rPr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097BD1" w:rsidTr="00097BD1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Pr="0081747F" w:rsidRDefault="00097BD1" w:rsidP="00097BD1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81747F">
              <w:rPr>
                <w:rFonts w:ascii="Times New Roman" w:hAnsi="Times New Roman"/>
                <w:sz w:val="28"/>
                <w:szCs w:val="28"/>
              </w:rPr>
              <w:t xml:space="preserve">Гласная буква </w:t>
            </w:r>
            <w:r w:rsidRPr="0081747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ы</w:t>
            </w:r>
            <w:r w:rsidRPr="0081747F">
              <w:rPr>
                <w:rFonts w:ascii="Times New Roman" w:hAnsi="Times New Roman"/>
                <w:sz w:val="28"/>
                <w:szCs w:val="28"/>
              </w:rPr>
              <w:t>, звук [ы] (с. 34–35)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Pr="007A41FB" w:rsidRDefault="00097BD1" w:rsidP="00097BD1">
            <w:pPr>
              <w:autoSpaceDE w:val="0"/>
              <w:autoSpaceDN w:val="0"/>
              <w:spacing w:before="96" w:after="0" w:line="233" w:lineRule="auto"/>
              <w:rPr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097BD1" w:rsidTr="00097BD1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Pr="0081747F" w:rsidRDefault="00097BD1" w:rsidP="00097BD1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81747F">
              <w:rPr>
                <w:rFonts w:ascii="Times New Roman" w:hAnsi="Times New Roman"/>
                <w:sz w:val="28"/>
                <w:szCs w:val="28"/>
              </w:rPr>
              <w:t>Звук [у], буквы</w:t>
            </w:r>
            <w:proofErr w:type="gramStart"/>
            <w:r w:rsidRPr="008174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747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</w:t>
            </w:r>
            <w:proofErr w:type="gramEnd"/>
            <w:r w:rsidRPr="0081747F">
              <w:rPr>
                <w:rFonts w:ascii="Times New Roman" w:hAnsi="Times New Roman"/>
                <w:sz w:val="28"/>
                <w:szCs w:val="28"/>
              </w:rPr>
              <w:t>,</w:t>
            </w:r>
            <w:r w:rsidRPr="0081747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у</w:t>
            </w:r>
            <w:r w:rsidRPr="0081747F">
              <w:rPr>
                <w:rFonts w:ascii="Times New Roman" w:hAnsi="Times New Roman"/>
                <w:sz w:val="28"/>
                <w:szCs w:val="28"/>
              </w:rPr>
              <w:t xml:space="preserve"> (с. 36–37)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Pr="007A41FB" w:rsidRDefault="00097BD1" w:rsidP="00097BD1">
            <w:pPr>
              <w:autoSpaceDE w:val="0"/>
              <w:autoSpaceDN w:val="0"/>
              <w:spacing w:before="96" w:after="0" w:line="230" w:lineRule="auto"/>
              <w:rPr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097BD1" w:rsidTr="00097BD1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Pr="0081747F" w:rsidRDefault="00097BD1" w:rsidP="00097BD1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81747F">
              <w:rPr>
                <w:rFonts w:ascii="Times New Roman" w:hAnsi="Times New Roman"/>
                <w:sz w:val="28"/>
                <w:szCs w:val="28"/>
              </w:rPr>
              <w:t>Звук [у], буквы</w:t>
            </w:r>
            <w:proofErr w:type="gramStart"/>
            <w:r w:rsidRPr="008174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747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</w:t>
            </w:r>
            <w:proofErr w:type="gramEnd"/>
            <w:r w:rsidRPr="0081747F">
              <w:rPr>
                <w:rFonts w:ascii="Times New Roman" w:hAnsi="Times New Roman"/>
                <w:sz w:val="28"/>
                <w:szCs w:val="28"/>
              </w:rPr>
              <w:t>,</w:t>
            </w:r>
            <w:r w:rsidRPr="0081747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у</w:t>
            </w:r>
            <w:r w:rsidRPr="0081747F">
              <w:rPr>
                <w:rFonts w:ascii="Times New Roman" w:hAnsi="Times New Roman"/>
                <w:sz w:val="28"/>
                <w:szCs w:val="28"/>
              </w:rPr>
              <w:t xml:space="preserve"> (с. 38–39)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Pr="007A41FB" w:rsidRDefault="00097BD1" w:rsidP="00097BD1">
            <w:pPr>
              <w:autoSpaceDE w:val="0"/>
              <w:autoSpaceDN w:val="0"/>
              <w:spacing w:before="96" w:after="0" w:line="233" w:lineRule="auto"/>
              <w:rPr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097BD1" w:rsidTr="00097BD1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20.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Pr="0081747F" w:rsidRDefault="00097BD1" w:rsidP="00097BD1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81747F">
              <w:rPr>
                <w:rFonts w:ascii="Times New Roman" w:hAnsi="Times New Roman"/>
                <w:sz w:val="28"/>
                <w:szCs w:val="28"/>
              </w:rPr>
              <w:t xml:space="preserve">Звуки [н], [н’], буквы </w:t>
            </w:r>
            <w:r w:rsidRPr="0081747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Н</w:t>
            </w:r>
            <w:r w:rsidRPr="0081747F">
              <w:rPr>
                <w:rFonts w:ascii="Times New Roman" w:hAnsi="Times New Roman"/>
                <w:sz w:val="28"/>
                <w:szCs w:val="28"/>
              </w:rPr>
              <w:t>,</w:t>
            </w:r>
            <w:r w:rsidRPr="0081747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81747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н</w:t>
            </w:r>
            <w:r w:rsidRPr="0081747F">
              <w:rPr>
                <w:rFonts w:ascii="Times New Roman" w:hAnsi="Times New Roman"/>
                <w:sz w:val="28"/>
                <w:szCs w:val="28"/>
              </w:rPr>
              <w:t xml:space="preserve"> (с. 40–41)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Pr="007A41FB" w:rsidRDefault="00097BD1" w:rsidP="00097BD1">
            <w:pPr>
              <w:autoSpaceDE w:val="0"/>
              <w:autoSpaceDN w:val="0"/>
              <w:spacing w:before="96" w:after="0" w:line="230" w:lineRule="auto"/>
              <w:rPr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097BD1" w:rsidTr="00097BD1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21.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Pr="0081747F" w:rsidRDefault="00097BD1" w:rsidP="00097BD1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81747F">
              <w:rPr>
                <w:rFonts w:ascii="Times New Roman" w:hAnsi="Times New Roman"/>
                <w:sz w:val="28"/>
                <w:szCs w:val="28"/>
              </w:rPr>
              <w:t xml:space="preserve">Звуки [н], [н’], буквы </w:t>
            </w:r>
            <w:r w:rsidRPr="0081747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Н</w:t>
            </w:r>
            <w:r w:rsidRPr="0081747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1747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н</w:t>
            </w:r>
            <w:r w:rsidRPr="0081747F">
              <w:rPr>
                <w:rFonts w:ascii="Times New Roman" w:hAnsi="Times New Roman"/>
                <w:sz w:val="28"/>
                <w:szCs w:val="28"/>
              </w:rPr>
              <w:t xml:space="preserve"> (с. 42–43)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Pr="007A41FB" w:rsidRDefault="00097BD1" w:rsidP="00097BD1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097BD1" w:rsidTr="00097BD1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22.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Pr="0081747F" w:rsidRDefault="00097BD1" w:rsidP="00097BD1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81747F">
              <w:rPr>
                <w:rFonts w:ascii="Times New Roman" w:hAnsi="Times New Roman"/>
                <w:sz w:val="28"/>
                <w:szCs w:val="28"/>
              </w:rPr>
              <w:t>Звуки [с], [c’], буквы</w:t>
            </w:r>
            <w:proofErr w:type="gramStart"/>
            <w:r w:rsidRPr="008174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747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</w:t>
            </w:r>
            <w:proofErr w:type="gramEnd"/>
            <w:r w:rsidRPr="0081747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1747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</w:t>
            </w:r>
            <w:r w:rsidRPr="0081747F">
              <w:rPr>
                <w:rFonts w:ascii="Times New Roman" w:hAnsi="Times New Roman"/>
                <w:sz w:val="28"/>
                <w:szCs w:val="28"/>
              </w:rPr>
              <w:t xml:space="preserve"> (с. 44–45)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Pr="007A41FB" w:rsidRDefault="00097BD1" w:rsidP="00097BD1">
            <w:pPr>
              <w:autoSpaceDE w:val="0"/>
              <w:autoSpaceDN w:val="0"/>
              <w:spacing w:before="96" w:after="0" w:line="230" w:lineRule="auto"/>
              <w:rPr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097BD1" w:rsidTr="00097BD1">
        <w:trPr>
          <w:trHeight w:hRule="exact" w:val="85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23.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Pr="0081747F" w:rsidRDefault="00097BD1" w:rsidP="00097BD1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81747F">
              <w:rPr>
                <w:rFonts w:ascii="Times New Roman" w:hAnsi="Times New Roman"/>
                <w:sz w:val="28"/>
                <w:szCs w:val="28"/>
              </w:rPr>
              <w:t>Звуки [с], [c’], буквы</w:t>
            </w:r>
            <w:proofErr w:type="gramStart"/>
            <w:r w:rsidRPr="008174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747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</w:t>
            </w:r>
            <w:proofErr w:type="gramEnd"/>
            <w:r w:rsidRPr="0081747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r w:rsidRPr="0081747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</w:t>
            </w:r>
            <w:r w:rsidRPr="0081747F">
              <w:rPr>
                <w:rFonts w:ascii="Times New Roman" w:hAnsi="Times New Roman"/>
                <w:sz w:val="28"/>
                <w:szCs w:val="28"/>
              </w:rPr>
              <w:t xml:space="preserve"> (закрепление) (с. 46–47)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Pr="007A41FB" w:rsidRDefault="00097BD1" w:rsidP="00097BD1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097BD1" w:rsidTr="00097BD1">
        <w:trPr>
          <w:trHeight w:hRule="exact" w:val="69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24.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Pr="0081747F" w:rsidRDefault="00097BD1" w:rsidP="00097BD1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81747F">
              <w:rPr>
                <w:rFonts w:ascii="Times New Roman" w:hAnsi="Times New Roman"/>
                <w:sz w:val="28"/>
                <w:szCs w:val="28"/>
              </w:rPr>
              <w:t xml:space="preserve">Звуки [к], [к’], буквы </w:t>
            </w:r>
            <w:r w:rsidRPr="0081747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</w:t>
            </w:r>
            <w:r w:rsidRPr="0081747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81747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</w:t>
            </w:r>
            <w:r w:rsidRPr="0081747F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81747F">
              <w:rPr>
                <w:rFonts w:ascii="Times New Roman" w:hAnsi="Times New Roman"/>
                <w:sz w:val="28"/>
                <w:szCs w:val="28"/>
              </w:rPr>
              <w:t>с. 48–49)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Pr="007A41FB" w:rsidRDefault="00097BD1" w:rsidP="00097BD1">
            <w:pPr>
              <w:autoSpaceDE w:val="0"/>
              <w:autoSpaceDN w:val="0"/>
              <w:spacing w:before="96" w:after="0" w:line="230" w:lineRule="auto"/>
              <w:rPr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097BD1" w:rsidTr="00097BD1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25.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Pr="0081747F" w:rsidRDefault="00097BD1" w:rsidP="00097BD1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81747F">
              <w:rPr>
                <w:rFonts w:ascii="Times New Roman" w:hAnsi="Times New Roman"/>
                <w:sz w:val="28"/>
                <w:szCs w:val="28"/>
              </w:rPr>
              <w:t>Звуки [к], [к’], буквы</w:t>
            </w:r>
            <w:proofErr w:type="gramStart"/>
            <w:r w:rsidRPr="008174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747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</w:t>
            </w:r>
            <w:proofErr w:type="gramEnd"/>
            <w:r w:rsidRPr="0081747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1747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к </w:t>
            </w:r>
            <w:r w:rsidRPr="0081747F">
              <w:rPr>
                <w:rFonts w:ascii="Times New Roman" w:hAnsi="Times New Roman"/>
                <w:sz w:val="28"/>
                <w:szCs w:val="28"/>
              </w:rPr>
              <w:t>(закрепление) (с. 50–51)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097BD1" w:rsidTr="00097BD1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26.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Pr="0081747F" w:rsidRDefault="00097BD1" w:rsidP="00097BD1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81747F">
              <w:rPr>
                <w:rFonts w:ascii="Times New Roman" w:hAnsi="Times New Roman"/>
                <w:sz w:val="28"/>
                <w:szCs w:val="28"/>
              </w:rPr>
              <w:t>Звуки [т], [т’], буквы</w:t>
            </w:r>
            <w:proofErr w:type="gramStart"/>
            <w:r w:rsidRPr="008174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747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Т</w:t>
            </w:r>
            <w:proofErr w:type="gramEnd"/>
            <w:r w:rsidRPr="0081747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1747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т </w:t>
            </w:r>
            <w:r w:rsidRPr="0081747F">
              <w:rPr>
                <w:rFonts w:ascii="Times New Roman" w:hAnsi="Times New Roman"/>
                <w:sz w:val="28"/>
                <w:szCs w:val="28"/>
              </w:rPr>
              <w:t>(с. 52–53)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097BD1" w:rsidTr="00097BD1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27.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Pr="0081747F" w:rsidRDefault="00097BD1" w:rsidP="00097BD1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81747F">
              <w:rPr>
                <w:rFonts w:ascii="Times New Roman" w:hAnsi="Times New Roman"/>
                <w:sz w:val="28"/>
                <w:szCs w:val="28"/>
              </w:rPr>
              <w:t>Звуки [т], [т’], буквы</w:t>
            </w:r>
            <w:proofErr w:type="gramStart"/>
            <w:r w:rsidRPr="008174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747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Т</w:t>
            </w:r>
            <w:proofErr w:type="gramEnd"/>
            <w:r w:rsidRPr="0081747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1747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т </w:t>
            </w:r>
            <w:r w:rsidRPr="0081747F">
              <w:rPr>
                <w:rFonts w:ascii="Times New Roman" w:hAnsi="Times New Roman"/>
                <w:sz w:val="28"/>
                <w:szCs w:val="28"/>
              </w:rPr>
              <w:t>(закрепление) (с. 54–55)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097BD1" w:rsidTr="00097BD1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28.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Pr="0081747F" w:rsidRDefault="00097BD1" w:rsidP="00097BD1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81747F">
              <w:rPr>
                <w:rFonts w:ascii="Times New Roman" w:hAnsi="Times New Roman"/>
                <w:sz w:val="28"/>
                <w:szCs w:val="28"/>
              </w:rPr>
              <w:t>Закрепление пройденного материала (с. 56–57)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097BD1" w:rsidTr="00097BD1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29.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Pr="0081747F" w:rsidRDefault="00097BD1" w:rsidP="00097BD1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81747F">
              <w:rPr>
                <w:rFonts w:ascii="Times New Roman" w:hAnsi="Times New Roman"/>
                <w:sz w:val="28"/>
                <w:szCs w:val="28"/>
              </w:rPr>
              <w:t>Звуки [</w:t>
            </w:r>
            <w:proofErr w:type="gramStart"/>
            <w:r w:rsidRPr="0081747F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81747F">
              <w:rPr>
                <w:rFonts w:ascii="Times New Roman" w:hAnsi="Times New Roman"/>
                <w:sz w:val="28"/>
                <w:szCs w:val="28"/>
              </w:rPr>
              <w:t xml:space="preserve">], [л’], буквы </w:t>
            </w:r>
            <w:r w:rsidRPr="0081747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Л</w:t>
            </w:r>
            <w:r w:rsidRPr="0081747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1747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л </w:t>
            </w:r>
            <w:r w:rsidRPr="0081747F">
              <w:rPr>
                <w:rFonts w:ascii="Times New Roman" w:hAnsi="Times New Roman"/>
                <w:sz w:val="28"/>
                <w:szCs w:val="28"/>
              </w:rPr>
              <w:t>(c. 58–59)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097BD1" w:rsidTr="00097BD1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30.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Pr="0081747F" w:rsidRDefault="00097BD1" w:rsidP="00097BD1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81747F">
              <w:rPr>
                <w:rFonts w:ascii="Times New Roman" w:hAnsi="Times New Roman"/>
                <w:sz w:val="28"/>
                <w:szCs w:val="28"/>
              </w:rPr>
              <w:t>Звуки [</w:t>
            </w:r>
            <w:proofErr w:type="gramStart"/>
            <w:r w:rsidRPr="0081747F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81747F">
              <w:rPr>
                <w:rFonts w:ascii="Times New Roman" w:hAnsi="Times New Roman"/>
                <w:sz w:val="28"/>
                <w:szCs w:val="28"/>
              </w:rPr>
              <w:t xml:space="preserve">], [л’], буквы </w:t>
            </w:r>
            <w:r w:rsidRPr="0081747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Л</w:t>
            </w:r>
            <w:r w:rsidRPr="0081747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1747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л </w:t>
            </w:r>
            <w:r w:rsidRPr="0081747F">
              <w:rPr>
                <w:rFonts w:ascii="Times New Roman" w:hAnsi="Times New Roman"/>
                <w:sz w:val="28"/>
                <w:szCs w:val="28"/>
              </w:rPr>
              <w:t>(закрепление) (с. 60–61)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097BD1" w:rsidTr="00AD05A2">
        <w:trPr>
          <w:trHeight w:hRule="exact" w:val="10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31.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Pr="0081747F" w:rsidRDefault="00097BD1" w:rsidP="00097BD1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81747F">
              <w:rPr>
                <w:rFonts w:ascii="Times New Roman" w:hAnsi="Times New Roman"/>
                <w:sz w:val="28"/>
                <w:szCs w:val="28"/>
              </w:rPr>
              <w:t>Повторение и закрепление изученного материала (с. 62–63)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097BD1" w:rsidTr="00097BD1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32.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Pr="0081747F" w:rsidRDefault="00097BD1" w:rsidP="00097BD1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81747F">
              <w:rPr>
                <w:rFonts w:ascii="Times New Roman" w:hAnsi="Times New Roman"/>
                <w:sz w:val="28"/>
                <w:szCs w:val="28"/>
              </w:rPr>
              <w:t>Согласные звуки [</w:t>
            </w:r>
            <w:proofErr w:type="gramStart"/>
            <w:r w:rsidRPr="0081747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1747F">
              <w:rPr>
                <w:rFonts w:ascii="Times New Roman" w:hAnsi="Times New Roman"/>
                <w:sz w:val="28"/>
                <w:szCs w:val="28"/>
              </w:rPr>
              <w:t xml:space="preserve">], [р’], буквы </w:t>
            </w:r>
            <w:r w:rsidRPr="0081747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</w:t>
            </w:r>
            <w:r w:rsidRPr="0081747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1747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р </w:t>
            </w:r>
            <w:r w:rsidRPr="0081747F">
              <w:rPr>
                <w:rFonts w:ascii="Times New Roman" w:hAnsi="Times New Roman"/>
                <w:sz w:val="28"/>
                <w:szCs w:val="28"/>
              </w:rPr>
              <w:t>(с. 64–65)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097BD1" w:rsidTr="00097BD1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33.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Pr="0081747F" w:rsidRDefault="00097BD1" w:rsidP="00097BD1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81747F">
              <w:rPr>
                <w:rFonts w:ascii="Times New Roman" w:hAnsi="Times New Roman"/>
                <w:sz w:val="28"/>
                <w:szCs w:val="28"/>
              </w:rPr>
              <w:t>Согласные звуки [</w:t>
            </w:r>
            <w:proofErr w:type="gramStart"/>
            <w:r w:rsidRPr="0081747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1747F">
              <w:rPr>
                <w:rFonts w:ascii="Times New Roman" w:hAnsi="Times New Roman"/>
                <w:sz w:val="28"/>
                <w:szCs w:val="28"/>
              </w:rPr>
              <w:t xml:space="preserve">], [р’], буквы </w:t>
            </w:r>
            <w:r w:rsidRPr="0081747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</w:t>
            </w:r>
            <w:r w:rsidRPr="0081747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1747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</w:t>
            </w:r>
            <w:r w:rsidRPr="0081747F">
              <w:rPr>
                <w:rFonts w:ascii="Times New Roman" w:hAnsi="Times New Roman"/>
                <w:sz w:val="28"/>
                <w:szCs w:val="28"/>
              </w:rPr>
              <w:t xml:space="preserve"> (закрепление) (с. 66–67)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097BD1" w:rsidTr="00AD05A2">
        <w:trPr>
          <w:trHeight w:hRule="exact" w:val="57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34.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Pr="00AD05A2" w:rsidRDefault="00097BD1" w:rsidP="00097BD1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D05A2">
              <w:rPr>
                <w:rFonts w:ascii="Times New Roman" w:hAnsi="Times New Roman"/>
                <w:sz w:val="22"/>
                <w:szCs w:val="22"/>
              </w:rPr>
              <w:t>Согласные звуки [в], [в’], буквы</w:t>
            </w:r>
            <w:proofErr w:type="gramStart"/>
            <w:r w:rsidRPr="00AD05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В</w:t>
            </w:r>
            <w:proofErr w:type="gramEnd"/>
            <w:r w:rsidRPr="00AD05A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в </w:t>
            </w:r>
            <w:r w:rsidRPr="00AD05A2">
              <w:rPr>
                <w:rFonts w:ascii="Times New Roman" w:hAnsi="Times New Roman"/>
                <w:sz w:val="22"/>
                <w:szCs w:val="22"/>
              </w:rPr>
              <w:t>(с. 68–69)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097BD1" w:rsidTr="00AD05A2">
        <w:trPr>
          <w:trHeight w:hRule="exact" w:val="71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lastRenderedPageBreak/>
              <w:t>35.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Pr="00AD05A2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AD05A2">
              <w:rPr>
                <w:rFonts w:ascii="Times New Roman" w:hAnsi="Times New Roman"/>
                <w:lang w:val="ru-RU"/>
              </w:rPr>
              <w:t>Согласные звуки [в], [в’], буквы</w:t>
            </w:r>
            <w:proofErr w:type="gramStart"/>
            <w:r w:rsidRPr="00AD05A2">
              <w:rPr>
                <w:rFonts w:ascii="Times New Roman" w:hAnsi="Times New Roman"/>
                <w:lang w:val="ru-RU"/>
              </w:rPr>
              <w:t xml:space="preserve">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В</w:t>
            </w:r>
            <w:proofErr w:type="gramEnd"/>
            <w:r w:rsidRPr="00AD05A2">
              <w:rPr>
                <w:rFonts w:ascii="Times New Roman" w:hAnsi="Times New Roman"/>
                <w:lang w:val="ru-RU"/>
              </w:rPr>
              <w:t xml:space="preserve">,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в</w:t>
            </w:r>
            <w:r w:rsidRPr="00AD05A2">
              <w:rPr>
                <w:rFonts w:ascii="Times New Roman" w:hAnsi="Times New Roman"/>
                <w:lang w:val="ru-RU"/>
              </w:rPr>
              <w:t xml:space="preserve"> (закрепление) (с. 70–71)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7BD1" w:rsidRDefault="00097BD1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</w:tbl>
    <w:tbl>
      <w:tblPr>
        <w:tblpPr w:leftFromText="180" w:rightFromText="180" w:vertAnchor="text" w:horzAnchor="margin" w:tblpY="1"/>
        <w:tblW w:w="0" w:type="auto"/>
        <w:tblLayout w:type="fixed"/>
        <w:tblLook w:val="04A0"/>
      </w:tblPr>
      <w:tblGrid>
        <w:gridCol w:w="564"/>
        <w:gridCol w:w="3174"/>
        <w:gridCol w:w="716"/>
        <w:gridCol w:w="1588"/>
        <w:gridCol w:w="1634"/>
        <w:gridCol w:w="1210"/>
        <w:gridCol w:w="1764"/>
      </w:tblGrid>
      <w:tr w:rsidR="004713B5" w:rsidTr="004E3718">
        <w:trPr>
          <w:trHeight w:hRule="exact" w:val="86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36.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AD05A2" w:rsidRDefault="004713B5" w:rsidP="00B11C7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D05A2">
              <w:rPr>
                <w:rFonts w:ascii="Times New Roman" w:hAnsi="Times New Roman"/>
                <w:sz w:val="22"/>
                <w:szCs w:val="22"/>
              </w:rPr>
              <w:t>Гласные буквы</w:t>
            </w:r>
            <w:proofErr w:type="gramStart"/>
            <w:r w:rsidRPr="00AD05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Е</w:t>
            </w:r>
            <w:proofErr w:type="gramEnd"/>
            <w:r w:rsidRPr="00AD05A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е</w:t>
            </w:r>
            <w:r w:rsidRPr="00AD05A2">
              <w:rPr>
                <w:rFonts w:ascii="Times New Roman" w:hAnsi="Times New Roman"/>
                <w:sz w:val="22"/>
                <w:szCs w:val="22"/>
              </w:rPr>
              <w:t>, обозначающие звуки [</w:t>
            </w:r>
            <w:proofErr w:type="spellStart"/>
            <w:r w:rsidRPr="00AD05A2">
              <w:rPr>
                <w:rFonts w:ascii="Times New Roman" w:hAnsi="Times New Roman"/>
                <w:sz w:val="22"/>
                <w:szCs w:val="22"/>
              </w:rPr>
              <w:t>й’э</w:t>
            </w:r>
            <w:proofErr w:type="spellEnd"/>
            <w:r w:rsidRPr="00AD05A2">
              <w:rPr>
                <w:rFonts w:ascii="Times New Roman" w:hAnsi="Times New Roman"/>
                <w:sz w:val="22"/>
                <w:szCs w:val="22"/>
              </w:rPr>
              <w:t>] (с. 72–73)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4713B5" w:rsidTr="004E3718">
        <w:trPr>
          <w:trHeight w:hRule="exact" w:val="56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37.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AD05A2" w:rsidRDefault="004713B5" w:rsidP="00B11C7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D05A2">
              <w:rPr>
                <w:rFonts w:ascii="Times New Roman" w:hAnsi="Times New Roman"/>
                <w:sz w:val="22"/>
                <w:szCs w:val="22"/>
              </w:rPr>
              <w:t>Буква</w:t>
            </w:r>
            <w:proofErr w:type="gramStart"/>
            <w:r w:rsidRPr="00AD05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Е</w:t>
            </w:r>
            <w:proofErr w:type="gramEnd"/>
            <w:r w:rsidRPr="00AD05A2">
              <w:rPr>
                <w:rFonts w:ascii="Times New Roman" w:hAnsi="Times New Roman"/>
                <w:sz w:val="22"/>
                <w:szCs w:val="22"/>
              </w:rPr>
              <w:t xml:space="preserve"> – показатель мягкости согласных (с. 74–75)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4713B5" w:rsidTr="004E3718">
        <w:trPr>
          <w:trHeight w:hRule="exact" w:val="8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38.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AD05A2" w:rsidRDefault="004713B5" w:rsidP="00B11C7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D05A2">
              <w:rPr>
                <w:rFonts w:ascii="Times New Roman" w:hAnsi="Times New Roman"/>
                <w:sz w:val="22"/>
                <w:szCs w:val="22"/>
              </w:rPr>
              <w:t>Чтение слов с буквой</w:t>
            </w:r>
            <w:proofErr w:type="gramStart"/>
            <w:r w:rsidRPr="00AD05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Е</w:t>
            </w:r>
            <w:proofErr w:type="gramEnd"/>
            <w:r w:rsidRPr="00AD05A2">
              <w:rPr>
                <w:rFonts w:ascii="Times New Roman" w:hAnsi="Times New Roman"/>
                <w:sz w:val="22"/>
                <w:szCs w:val="22"/>
              </w:rPr>
              <w:t xml:space="preserve"> (повторение и закрепление) (с. 76–77)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4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4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4713B5" w:rsidTr="004E3718">
        <w:trPr>
          <w:trHeight w:hRule="exact" w:val="56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39.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AD05A2" w:rsidRDefault="004713B5" w:rsidP="00B11C7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D05A2">
              <w:rPr>
                <w:rFonts w:ascii="Times New Roman" w:hAnsi="Times New Roman"/>
                <w:sz w:val="22"/>
                <w:szCs w:val="22"/>
              </w:rPr>
              <w:t>Согласные звуки [</w:t>
            </w:r>
            <w:proofErr w:type="gramStart"/>
            <w:r w:rsidRPr="00AD05A2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AD05A2">
              <w:rPr>
                <w:rFonts w:ascii="Times New Roman" w:hAnsi="Times New Roman"/>
                <w:sz w:val="22"/>
                <w:szCs w:val="22"/>
              </w:rPr>
              <w:t xml:space="preserve">], [п’], буквы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П</w:t>
            </w:r>
            <w:r w:rsidRPr="00AD05A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п </w:t>
            </w:r>
            <w:r w:rsidRPr="00AD05A2">
              <w:rPr>
                <w:rFonts w:ascii="Times New Roman" w:hAnsi="Times New Roman"/>
                <w:sz w:val="22"/>
                <w:szCs w:val="22"/>
              </w:rPr>
              <w:t>(с. 78–79)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4713B5" w:rsidTr="004E3718">
        <w:trPr>
          <w:trHeight w:hRule="exact" w:val="5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40.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AD05A2" w:rsidRDefault="004713B5" w:rsidP="00B11C7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D05A2">
              <w:rPr>
                <w:rFonts w:ascii="Times New Roman" w:hAnsi="Times New Roman"/>
                <w:sz w:val="22"/>
                <w:szCs w:val="22"/>
              </w:rPr>
              <w:t>Согласные звуки [</w:t>
            </w:r>
            <w:proofErr w:type="gramStart"/>
            <w:r w:rsidRPr="00AD05A2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AD05A2">
              <w:rPr>
                <w:rFonts w:ascii="Times New Roman" w:hAnsi="Times New Roman"/>
                <w:sz w:val="22"/>
                <w:szCs w:val="22"/>
              </w:rPr>
              <w:t xml:space="preserve">], [п’], буквы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П</w:t>
            </w:r>
            <w:r w:rsidRPr="00AD05A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п</w:t>
            </w:r>
            <w:r w:rsidRPr="00AD05A2">
              <w:rPr>
                <w:rFonts w:ascii="Times New Roman" w:hAnsi="Times New Roman"/>
                <w:sz w:val="22"/>
                <w:szCs w:val="22"/>
              </w:rPr>
              <w:t xml:space="preserve">  (закрепление) (с.80–83)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4713B5" w:rsidTr="004E3718">
        <w:trPr>
          <w:trHeight w:hRule="exact" w:val="69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41.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AD05A2" w:rsidRDefault="004713B5" w:rsidP="00B11C76">
            <w:pPr>
              <w:pStyle w:val="ParagraphStyle"/>
              <w:ind w:right="-30"/>
              <w:rPr>
                <w:rFonts w:ascii="Times New Roman" w:hAnsi="Times New Roman"/>
                <w:sz w:val="22"/>
                <w:szCs w:val="22"/>
              </w:rPr>
            </w:pPr>
            <w:r w:rsidRPr="00AD05A2">
              <w:rPr>
                <w:rFonts w:ascii="Times New Roman" w:hAnsi="Times New Roman"/>
                <w:sz w:val="22"/>
                <w:szCs w:val="22"/>
              </w:rPr>
              <w:t>Согласные звуки [</w:t>
            </w:r>
            <w:proofErr w:type="gramStart"/>
            <w:r w:rsidRPr="00AD05A2"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End"/>
            <w:r w:rsidRPr="00AD05A2">
              <w:rPr>
                <w:rFonts w:ascii="Times New Roman" w:hAnsi="Times New Roman"/>
                <w:sz w:val="22"/>
                <w:szCs w:val="22"/>
              </w:rPr>
              <w:t xml:space="preserve">], [м’], буквы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М</w:t>
            </w:r>
            <w:r w:rsidRPr="00AD05A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м </w:t>
            </w:r>
            <w:r w:rsidRPr="00AD05A2">
              <w:rPr>
                <w:rFonts w:ascii="Times New Roman" w:hAnsi="Times New Roman"/>
                <w:sz w:val="22"/>
                <w:szCs w:val="22"/>
              </w:rPr>
              <w:t>(с. 84–85)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4713B5" w:rsidTr="004E3718">
        <w:trPr>
          <w:trHeight w:hRule="exact" w:val="70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42.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AD05A2" w:rsidRDefault="004713B5" w:rsidP="004713B5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D05A2">
              <w:rPr>
                <w:rFonts w:ascii="Times New Roman" w:hAnsi="Times New Roman"/>
                <w:sz w:val="22"/>
                <w:szCs w:val="22"/>
              </w:rPr>
              <w:t>Чтение слов и текстов с буквами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М</w:t>
            </w:r>
            <w:r w:rsidRPr="00AD05A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м</w:t>
            </w:r>
            <w:r w:rsidRPr="00AD05A2">
              <w:rPr>
                <w:rFonts w:ascii="Times New Roman" w:hAnsi="Times New Roman"/>
                <w:sz w:val="22"/>
                <w:szCs w:val="22"/>
              </w:rPr>
              <w:t>. (с. 86–87)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4713B5" w:rsidTr="004E3718">
        <w:trPr>
          <w:trHeight w:hRule="exact" w:val="5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43.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AD05A2" w:rsidRDefault="004713B5" w:rsidP="00B11C7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D05A2">
              <w:rPr>
                <w:rFonts w:ascii="Times New Roman" w:hAnsi="Times New Roman"/>
                <w:sz w:val="22"/>
                <w:szCs w:val="22"/>
              </w:rPr>
              <w:t>Закрепление пройденного материала (с. 88–89)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4713B5" w:rsidTr="004E3718">
        <w:trPr>
          <w:trHeight w:hRule="exact" w:val="57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44.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AD05A2" w:rsidRDefault="004713B5" w:rsidP="00B11C7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D05A2">
              <w:rPr>
                <w:rFonts w:ascii="Times New Roman" w:hAnsi="Times New Roman"/>
                <w:sz w:val="22"/>
                <w:szCs w:val="22"/>
              </w:rPr>
              <w:t xml:space="preserve">Согласные звуки [з], [з’], буквы </w:t>
            </w:r>
            <w:proofErr w:type="gramStart"/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З</w:t>
            </w:r>
            <w:proofErr w:type="gramEnd"/>
            <w:r w:rsidRPr="00AD05A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з </w:t>
            </w:r>
            <w:r w:rsidRPr="00AD05A2">
              <w:rPr>
                <w:rFonts w:ascii="Times New Roman" w:hAnsi="Times New Roman"/>
                <w:sz w:val="22"/>
                <w:szCs w:val="22"/>
              </w:rPr>
              <w:t>(с. 90–91)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4713B5" w:rsidTr="00097BD1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45.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AD05A2" w:rsidRDefault="004713B5" w:rsidP="00B11C7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D05A2">
              <w:rPr>
                <w:rFonts w:ascii="Times New Roman" w:hAnsi="Times New Roman"/>
                <w:sz w:val="22"/>
                <w:szCs w:val="22"/>
              </w:rPr>
              <w:t xml:space="preserve">Чтение слов, текстов с буквами </w:t>
            </w:r>
            <w:proofErr w:type="gramStart"/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З</w:t>
            </w:r>
            <w:proofErr w:type="gramEnd"/>
            <w:r w:rsidRPr="00AD05A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з</w:t>
            </w:r>
            <w:r w:rsidRPr="00AD05A2">
              <w:rPr>
                <w:rFonts w:ascii="Times New Roman" w:hAnsi="Times New Roman"/>
                <w:sz w:val="22"/>
                <w:szCs w:val="22"/>
              </w:rPr>
              <w:t xml:space="preserve">. Сопоставление слогов и слов с буквами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с</w:t>
            </w:r>
            <w:r w:rsidRPr="00AD05A2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з</w:t>
            </w:r>
            <w:r w:rsidRPr="00AD05A2">
              <w:rPr>
                <w:rFonts w:ascii="Times New Roman" w:hAnsi="Times New Roman"/>
                <w:sz w:val="22"/>
                <w:szCs w:val="22"/>
              </w:rPr>
              <w:t xml:space="preserve"> (закрепление) (с. 92–95)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4713B5" w:rsidTr="004E3718">
        <w:trPr>
          <w:trHeight w:hRule="exact" w:val="74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46.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AD05A2" w:rsidRDefault="004713B5" w:rsidP="00B11C7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D05A2">
              <w:rPr>
                <w:rFonts w:ascii="Times New Roman" w:hAnsi="Times New Roman"/>
                <w:sz w:val="22"/>
                <w:szCs w:val="22"/>
              </w:rPr>
              <w:t>Согласные звуки [б], [б’], буквы</w:t>
            </w:r>
            <w:proofErr w:type="gramStart"/>
            <w:r w:rsidRPr="00AD05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Б</w:t>
            </w:r>
            <w:proofErr w:type="gramEnd"/>
            <w:r w:rsidRPr="00AD05A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б </w:t>
            </w:r>
            <w:r w:rsidRPr="00AD05A2">
              <w:rPr>
                <w:rFonts w:ascii="Times New Roman" w:hAnsi="Times New Roman"/>
                <w:sz w:val="22"/>
                <w:szCs w:val="22"/>
              </w:rPr>
              <w:t>(с. 96–97)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4713B5" w:rsidTr="004713B5">
        <w:trPr>
          <w:trHeight w:hRule="exact" w:val="10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47.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AD05A2" w:rsidRDefault="004713B5" w:rsidP="00B11C7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D05A2">
              <w:rPr>
                <w:rFonts w:ascii="Times New Roman" w:hAnsi="Times New Roman"/>
                <w:sz w:val="22"/>
                <w:szCs w:val="22"/>
              </w:rPr>
              <w:t xml:space="preserve">Чтение слов с буквой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б</w:t>
            </w:r>
            <w:r w:rsidRPr="00AD05A2">
              <w:rPr>
                <w:rFonts w:ascii="Times New Roman" w:hAnsi="Times New Roman"/>
                <w:sz w:val="22"/>
                <w:szCs w:val="22"/>
              </w:rPr>
              <w:t xml:space="preserve">. Сопоставление слогов и слов с буквами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б</w:t>
            </w:r>
            <w:r w:rsidRPr="00AD05A2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gramStart"/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п</w:t>
            </w:r>
            <w:proofErr w:type="gramEnd"/>
            <w:r w:rsidRPr="00AD05A2">
              <w:rPr>
                <w:rFonts w:ascii="Times New Roman" w:hAnsi="Times New Roman"/>
                <w:sz w:val="22"/>
                <w:szCs w:val="22"/>
              </w:rPr>
              <w:t xml:space="preserve"> (закрепление) (с. 98–99)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4713B5" w:rsidTr="004713B5">
        <w:trPr>
          <w:trHeight w:hRule="exact" w:val="71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48.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AD05A2" w:rsidRDefault="004713B5" w:rsidP="00B11C7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D05A2">
              <w:rPr>
                <w:rFonts w:ascii="Times New Roman" w:hAnsi="Times New Roman"/>
                <w:sz w:val="22"/>
                <w:szCs w:val="22"/>
              </w:rPr>
              <w:t>Закрепление пройденного материала (с. 100–103)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4713B5" w:rsidTr="004E3718">
        <w:trPr>
          <w:trHeight w:hRule="exact" w:val="5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49.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AD05A2" w:rsidRDefault="004713B5" w:rsidP="00B11C7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D05A2">
              <w:rPr>
                <w:rFonts w:ascii="Times New Roman" w:hAnsi="Times New Roman"/>
                <w:sz w:val="22"/>
                <w:szCs w:val="22"/>
              </w:rPr>
              <w:t>Согласные звуки [д], [д’], буквы</w:t>
            </w:r>
            <w:proofErr w:type="gramStart"/>
            <w:r w:rsidRPr="00AD05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Д</w:t>
            </w:r>
            <w:proofErr w:type="gramEnd"/>
            <w:r w:rsidRPr="00AD05A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д </w:t>
            </w:r>
            <w:r w:rsidRPr="00AD05A2">
              <w:rPr>
                <w:rFonts w:ascii="Times New Roman" w:hAnsi="Times New Roman"/>
                <w:sz w:val="22"/>
                <w:szCs w:val="22"/>
              </w:rPr>
              <w:t>(с. 104–105)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4713B5" w:rsidTr="004E3718">
        <w:trPr>
          <w:trHeight w:hRule="exact" w:val="70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50.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AD05A2" w:rsidRDefault="004713B5" w:rsidP="00B11C7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D05A2">
              <w:rPr>
                <w:rFonts w:ascii="Times New Roman" w:hAnsi="Times New Roman"/>
                <w:sz w:val="22"/>
                <w:szCs w:val="22"/>
              </w:rPr>
              <w:t>Парные согласные [д], [д’]; [т], [т’], буквы</w:t>
            </w:r>
            <w:proofErr w:type="gramStart"/>
            <w:r w:rsidRPr="00AD05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Д</w:t>
            </w:r>
            <w:proofErr w:type="gramEnd"/>
            <w:r w:rsidRPr="00AD05A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д</w:t>
            </w:r>
            <w:r w:rsidRPr="00AD05A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Т</w:t>
            </w:r>
            <w:r w:rsidRPr="00AD05A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т </w:t>
            </w:r>
            <w:r w:rsidRPr="00AD05A2">
              <w:rPr>
                <w:rFonts w:ascii="Times New Roman" w:hAnsi="Times New Roman"/>
                <w:sz w:val="22"/>
                <w:szCs w:val="22"/>
              </w:rPr>
              <w:t>(с. 106–109)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4713B5" w:rsidTr="004E3718">
        <w:trPr>
          <w:trHeight w:hRule="exact" w:val="71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51.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AD05A2" w:rsidRDefault="004713B5" w:rsidP="00B11C7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D05A2">
              <w:rPr>
                <w:rFonts w:ascii="Times New Roman" w:hAnsi="Times New Roman"/>
                <w:sz w:val="22"/>
                <w:szCs w:val="22"/>
              </w:rPr>
              <w:t xml:space="preserve">Буквы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Я</w:t>
            </w:r>
            <w:r w:rsidRPr="00AD05A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я</w:t>
            </w:r>
            <w:r w:rsidRPr="00AD05A2">
              <w:rPr>
                <w:rFonts w:ascii="Times New Roman" w:hAnsi="Times New Roman"/>
                <w:sz w:val="22"/>
                <w:szCs w:val="22"/>
              </w:rPr>
              <w:t>, обозначающие звуки [</w:t>
            </w:r>
            <w:proofErr w:type="spellStart"/>
            <w:r w:rsidRPr="00AD05A2">
              <w:rPr>
                <w:rFonts w:ascii="Times New Roman" w:hAnsi="Times New Roman"/>
                <w:sz w:val="22"/>
                <w:szCs w:val="22"/>
              </w:rPr>
              <w:t>й’а</w:t>
            </w:r>
            <w:proofErr w:type="spellEnd"/>
            <w:r w:rsidRPr="00AD05A2">
              <w:rPr>
                <w:rFonts w:ascii="Times New Roman" w:hAnsi="Times New Roman"/>
                <w:sz w:val="22"/>
                <w:szCs w:val="22"/>
              </w:rPr>
              <w:t>] (с. 110–112)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4713B5" w:rsidTr="004E3718">
        <w:trPr>
          <w:trHeight w:hRule="exact" w:val="69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52.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AD05A2" w:rsidRDefault="004713B5" w:rsidP="00B11C7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D05A2">
              <w:rPr>
                <w:rFonts w:ascii="Times New Roman" w:hAnsi="Times New Roman"/>
                <w:sz w:val="22"/>
                <w:szCs w:val="22"/>
              </w:rPr>
              <w:t xml:space="preserve">Буква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Я</w:t>
            </w:r>
            <w:r w:rsidRPr="00AD05A2">
              <w:rPr>
                <w:rFonts w:ascii="Times New Roman" w:hAnsi="Times New Roman"/>
                <w:sz w:val="22"/>
                <w:szCs w:val="22"/>
              </w:rPr>
              <w:t xml:space="preserve"> – показатель мягкости согласного (с. 113–115)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4713B5" w:rsidTr="00097BD1">
        <w:trPr>
          <w:trHeight w:hRule="exact" w:val="63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53.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AD05A2" w:rsidRDefault="004713B5" w:rsidP="00B11C7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D05A2">
              <w:rPr>
                <w:rFonts w:ascii="Times New Roman" w:hAnsi="Times New Roman"/>
                <w:sz w:val="22"/>
                <w:szCs w:val="22"/>
              </w:rPr>
              <w:t>Закрепление пройденного материала (с. 116–117)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4713B5" w:rsidTr="004713B5">
        <w:trPr>
          <w:trHeight w:hRule="exact" w:val="78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54.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AD05A2" w:rsidRDefault="004713B5" w:rsidP="00B11C7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D05A2">
              <w:rPr>
                <w:rFonts w:ascii="Times New Roman" w:hAnsi="Times New Roman"/>
                <w:sz w:val="22"/>
                <w:szCs w:val="22"/>
              </w:rPr>
              <w:t>Согласные звуки [</w:t>
            </w:r>
            <w:proofErr w:type="gramStart"/>
            <w:r w:rsidRPr="00AD05A2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AD05A2">
              <w:rPr>
                <w:rFonts w:ascii="Times New Roman" w:hAnsi="Times New Roman"/>
                <w:sz w:val="22"/>
                <w:szCs w:val="22"/>
              </w:rPr>
              <w:t xml:space="preserve">], [г’], буквы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Г</w:t>
            </w:r>
            <w:r w:rsidRPr="00AD05A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г </w:t>
            </w:r>
            <w:r w:rsidRPr="00AD05A2">
              <w:rPr>
                <w:rFonts w:ascii="Times New Roman" w:hAnsi="Times New Roman"/>
                <w:sz w:val="22"/>
                <w:szCs w:val="22"/>
              </w:rPr>
              <w:t>(с. 118–119)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</w:tbl>
    <w:p w:rsidR="00CD619D" w:rsidRDefault="00CD619D" w:rsidP="00CD619D">
      <w:pPr>
        <w:autoSpaceDE w:val="0"/>
        <w:autoSpaceDN w:val="0"/>
        <w:spacing w:after="0" w:line="14" w:lineRule="exact"/>
      </w:pPr>
    </w:p>
    <w:p w:rsidR="00CD619D" w:rsidRDefault="00CD619D" w:rsidP="00CD619D">
      <w:pPr>
        <w:sectPr w:rsidR="00CD619D">
          <w:pgSz w:w="11900" w:h="16840"/>
          <w:pgMar w:top="284" w:right="556" w:bottom="348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CD619D" w:rsidRDefault="00CD619D" w:rsidP="00CD619D">
      <w:pPr>
        <w:autoSpaceDE w:val="0"/>
        <w:autoSpaceDN w:val="0"/>
        <w:spacing w:after="66" w:line="220" w:lineRule="exact"/>
      </w:pPr>
    </w:p>
    <w:p w:rsidR="00CD619D" w:rsidRDefault="00CD619D" w:rsidP="00CD619D">
      <w:pPr>
        <w:autoSpaceDE w:val="0"/>
        <w:autoSpaceDN w:val="0"/>
        <w:spacing w:after="0" w:line="14" w:lineRule="exact"/>
      </w:pPr>
    </w:p>
    <w:p w:rsidR="00CD619D" w:rsidRDefault="00CD619D" w:rsidP="00CD619D">
      <w:pPr>
        <w:sectPr w:rsidR="00CD619D">
          <w:pgSz w:w="11900" w:h="16840"/>
          <w:pgMar w:top="284" w:right="556" w:bottom="678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CD619D" w:rsidRDefault="00CD619D" w:rsidP="00CD619D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64"/>
        <w:gridCol w:w="3174"/>
        <w:gridCol w:w="716"/>
        <w:gridCol w:w="1588"/>
        <w:gridCol w:w="1634"/>
        <w:gridCol w:w="1210"/>
        <w:gridCol w:w="1764"/>
      </w:tblGrid>
      <w:tr w:rsidR="004713B5" w:rsidTr="00AD05A2">
        <w:trPr>
          <w:trHeight w:hRule="exact" w:val="86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55.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AD05A2" w:rsidRDefault="004713B5" w:rsidP="00B11C7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D05A2">
              <w:rPr>
                <w:rFonts w:ascii="Times New Roman" w:hAnsi="Times New Roman"/>
                <w:sz w:val="22"/>
                <w:szCs w:val="22"/>
              </w:rPr>
              <w:t xml:space="preserve">Чтение слов с буквой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г</w:t>
            </w:r>
            <w:r w:rsidRPr="00AD05A2">
              <w:rPr>
                <w:rFonts w:ascii="Times New Roman" w:hAnsi="Times New Roman"/>
                <w:sz w:val="22"/>
                <w:szCs w:val="22"/>
              </w:rPr>
              <w:t xml:space="preserve">. Сопоставление слогов и слов с буквами </w:t>
            </w:r>
            <w:proofErr w:type="gramStart"/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к</w:t>
            </w:r>
            <w:proofErr w:type="gramEnd"/>
            <w:r w:rsidRPr="00AD05A2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г </w:t>
            </w:r>
            <w:r w:rsidRPr="00AD05A2">
              <w:rPr>
                <w:rFonts w:ascii="Times New Roman" w:hAnsi="Times New Roman"/>
                <w:sz w:val="22"/>
                <w:szCs w:val="22"/>
              </w:rPr>
              <w:t>(с. 120–126)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4713B5" w:rsidTr="00AD05A2">
        <w:trPr>
          <w:trHeight w:hRule="exact" w:val="57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56.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AD05A2" w:rsidRDefault="004713B5" w:rsidP="00B11C7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D05A2">
              <w:rPr>
                <w:rFonts w:ascii="Times New Roman" w:hAnsi="Times New Roman"/>
                <w:sz w:val="22"/>
                <w:szCs w:val="22"/>
              </w:rPr>
              <w:t>Согласный звук [</w:t>
            </w:r>
            <w:proofErr w:type="gramStart"/>
            <w:r w:rsidRPr="00AD05A2">
              <w:rPr>
                <w:rFonts w:ascii="Times New Roman" w:hAnsi="Times New Roman"/>
                <w:sz w:val="22"/>
                <w:szCs w:val="22"/>
              </w:rPr>
              <w:t>ч</w:t>
            </w:r>
            <w:proofErr w:type="gramEnd"/>
            <w:r w:rsidRPr="00AD05A2">
              <w:rPr>
                <w:rFonts w:ascii="Times New Roman" w:hAnsi="Times New Roman"/>
                <w:sz w:val="22"/>
                <w:szCs w:val="22"/>
              </w:rPr>
              <w:t xml:space="preserve">’], буквы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Ч</w:t>
            </w:r>
            <w:r w:rsidRPr="00AD05A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ч </w:t>
            </w:r>
            <w:r w:rsidRPr="00AD05A2">
              <w:rPr>
                <w:rFonts w:ascii="Times New Roman" w:hAnsi="Times New Roman"/>
                <w:sz w:val="22"/>
                <w:szCs w:val="22"/>
              </w:rPr>
              <w:t>(Ч. 2, с. 4–6)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4713B5" w:rsidTr="00AD05A2">
        <w:trPr>
          <w:trHeight w:hRule="exact" w:val="74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57.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AD05A2" w:rsidRDefault="004713B5" w:rsidP="00B11C7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D05A2">
              <w:rPr>
                <w:rFonts w:ascii="Times New Roman" w:hAnsi="Times New Roman"/>
                <w:sz w:val="22"/>
                <w:szCs w:val="22"/>
              </w:rPr>
              <w:t>Согласный звук [</w:t>
            </w:r>
            <w:proofErr w:type="gramStart"/>
            <w:r w:rsidRPr="00AD05A2">
              <w:rPr>
                <w:rFonts w:ascii="Times New Roman" w:hAnsi="Times New Roman"/>
                <w:sz w:val="22"/>
                <w:szCs w:val="22"/>
              </w:rPr>
              <w:t>ч</w:t>
            </w:r>
            <w:proofErr w:type="gramEnd"/>
            <w:r w:rsidRPr="00AD05A2">
              <w:rPr>
                <w:rFonts w:ascii="Times New Roman" w:hAnsi="Times New Roman"/>
                <w:sz w:val="22"/>
                <w:szCs w:val="22"/>
              </w:rPr>
              <w:t xml:space="preserve">’], буквы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Ч</w:t>
            </w:r>
            <w:r w:rsidRPr="00AD05A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ч</w:t>
            </w:r>
            <w:r w:rsidRPr="00AD05A2">
              <w:rPr>
                <w:rFonts w:ascii="Times New Roman" w:hAnsi="Times New Roman"/>
                <w:sz w:val="22"/>
                <w:szCs w:val="22"/>
              </w:rPr>
              <w:t xml:space="preserve"> (закрепление) (с. 7–9)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4713B5" w:rsidTr="004713B5">
        <w:trPr>
          <w:trHeight w:hRule="exact" w:val="71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58.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AD05A2" w:rsidRDefault="004713B5" w:rsidP="00B11C7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D05A2">
              <w:rPr>
                <w:rFonts w:ascii="Times New Roman" w:hAnsi="Times New Roman"/>
                <w:sz w:val="22"/>
                <w:szCs w:val="22"/>
              </w:rPr>
              <w:t xml:space="preserve">Буква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ь</w:t>
            </w:r>
            <w:r w:rsidRPr="00AD05A2">
              <w:rPr>
                <w:rFonts w:ascii="Times New Roman" w:hAnsi="Times New Roman"/>
                <w:sz w:val="22"/>
                <w:szCs w:val="22"/>
              </w:rPr>
              <w:t xml:space="preserve"> – показатель мягкости предшествующих согласных звуков (с. 10–11)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4713B5" w:rsidTr="00AD05A2">
        <w:trPr>
          <w:trHeight w:hRule="exact" w:val="80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59.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AD05A2" w:rsidRDefault="004713B5" w:rsidP="00B11C7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D05A2">
              <w:rPr>
                <w:rFonts w:ascii="Times New Roman" w:hAnsi="Times New Roman"/>
                <w:sz w:val="22"/>
                <w:szCs w:val="22"/>
              </w:rPr>
              <w:t xml:space="preserve">Буква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ь</w:t>
            </w:r>
            <w:r w:rsidRPr="00AD05A2">
              <w:rPr>
                <w:rFonts w:ascii="Times New Roman" w:hAnsi="Times New Roman"/>
                <w:sz w:val="22"/>
                <w:szCs w:val="22"/>
              </w:rPr>
              <w:t xml:space="preserve"> в конце и в середине слова для обозначения мягкости согласного (с. 12–13)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4713B5" w:rsidTr="00097BD1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60.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AD05A2" w:rsidRDefault="004713B5" w:rsidP="00B11C7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D05A2">
              <w:rPr>
                <w:rFonts w:ascii="Times New Roman" w:hAnsi="Times New Roman"/>
                <w:sz w:val="22"/>
                <w:szCs w:val="22"/>
              </w:rPr>
              <w:t>Мягкий знак – показатель мягкости согласных звуков (с. 14–15)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4713B5" w:rsidTr="00097BD1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61.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AD05A2" w:rsidRDefault="004713B5" w:rsidP="00B11C7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D05A2">
              <w:rPr>
                <w:rFonts w:ascii="Times New Roman" w:hAnsi="Times New Roman"/>
                <w:sz w:val="22"/>
                <w:szCs w:val="22"/>
              </w:rPr>
              <w:t xml:space="preserve">Твердый согласный звук [ш], буквы </w:t>
            </w:r>
            <w:proofErr w:type="gramStart"/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Ш</w:t>
            </w:r>
            <w:proofErr w:type="gramEnd"/>
            <w:r w:rsidRPr="00AD05A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ш</w:t>
            </w:r>
            <w:r w:rsidRPr="00AD05A2">
              <w:rPr>
                <w:rFonts w:ascii="Times New Roman" w:hAnsi="Times New Roman"/>
                <w:sz w:val="22"/>
                <w:szCs w:val="22"/>
              </w:rPr>
              <w:t xml:space="preserve">. Сочетание </w:t>
            </w:r>
            <w:r w:rsidRPr="00AD05A2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ши </w:t>
            </w:r>
            <w:r w:rsidRPr="00AD05A2">
              <w:rPr>
                <w:rFonts w:ascii="Times New Roman" w:hAnsi="Times New Roman"/>
                <w:sz w:val="22"/>
                <w:szCs w:val="22"/>
              </w:rPr>
              <w:t>(с. 16–19)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4713B5" w:rsidTr="00097BD1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62.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AD05A2" w:rsidRDefault="004713B5" w:rsidP="00B11C7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D05A2">
              <w:rPr>
                <w:rFonts w:ascii="Times New Roman" w:hAnsi="Times New Roman"/>
                <w:sz w:val="22"/>
                <w:szCs w:val="22"/>
              </w:rPr>
              <w:t xml:space="preserve">Твердый согласный звук [ш], буквы </w:t>
            </w:r>
            <w:proofErr w:type="gramStart"/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Ш</w:t>
            </w:r>
            <w:proofErr w:type="gramEnd"/>
            <w:r w:rsidRPr="00AD05A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ш</w:t>
            </w:r>
            <w:r w:rsidRPr="00AD05A2">
              <w:rPr>
                <w:rFonts w:ascii="Times New Roman" w:hAnsi="Times New Roman"/>
                <w:sz w:val="22"/>
                <w:szCs w:val="22"/>
              </w:rPr>
              <w:t xml:space="preserve">. Сочетание </w:t>
            </w:r>
            <w:r w:rsidRPr="00AD05A2">
              <w:rPr>
                <w:rFonts w:ascii="Times New Roman" w:hAnsi="Times New Roman"/>
                <w:i/>
                <w:iCs/>
                <w:sz w:val="22"/>
                <w:szCs w:val="22"/>
              </w:rPr>
              <w:t>ши</w:t>
            </w:r>
            <w:r w:rsidRPr="00AD05A2">
              <w:rPr>
                <w:rFonts w:ascii="Times New Roman" w:hAnsi="Times New Roman"/>
                <w:sz w:val="22"/>
                <w:szCs w:val="22"/>
              </w:rPr>
              <w:t xml:space="preserve"> (закрепление) (с. 20–23)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4713B5" w:rsidTr="00097BD1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63.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AD05A2" w:rsidRDefault="004713B5" w:rsidP="00B11C7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D05A2">
              <w:rPr>
                <w:rFonts w:ascii="Times New Roman" w:hAnsi="Times New Roman"/>
                <w:sz w:val="22"/>
                <w:szCs w:val="22"/>
              </w:rPr>
              <w:t>Твердый согласный звук [ж], буквы</w:t>
            </w:r>
            <w:proofErr w:type="gramStart"/>
            <w:r w:rsidRPr="00AD05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Ж</w:t>
            </w:r>
            <w:proofErr w:type="gramEnd"/>
            <w:r w:rsidRPr="00AD05A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ж </w:t>
            </w:r>
            <w:r w:rsidRPr="00AD05A2">
              <w:rPr>
                <w:rFonts w:ascii="Times New Roman" w:hAnsi="Times New Roman"/>
                <w:sz w:val="22"/>
                <w:szCs w:val="22"/>
              </w:rPr>
              <w:t>(с. 24–25)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4713B5" w:rsidTr="004713B5">
        <w:trPr>
          <w:trHeight w:hRule="exact" w:val="99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64.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AD05A2" w:rsidRDefault="004713B5" w:rsidP="00B11C7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D05A2">
              <w:rPr>
                <w:rFonts w:ascii="Times New Roman" w:hAnsi="Times New Roman"/>
                <w:sz w:val="22"/>
                <w:szCs w:val="22"/>
              </w:rPr>
              <w:t>Твердый согласный звук [ж], буквы</w:t>
            </w:r>
            <w:proofErr w:type="gramStart"/>
            <w:r w:rsidRPr="00AD05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Ж</w:t>
            </w:r>
            <w:proofErr w:type="gramEnd"/>
            <w:r w:rsidRPr="00AD05A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ж</w:t>
            </w:r>
            <w:r w:rsidRPr="00AD05A2">
              <w:rPr>
                <w:rFonts w:ascii="Times New Roman" w:hAnsi="Times New Roman"/>
                <w:sz w:val="22"/>
                <w:szCs w:val="22"/>
              </w:rPr>
              <w:t xml:space="preserve"> (закрепление) (с. 26–29)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4713B5" w:rsidTr="00AD05A2">
        <w:trPr>
          <w:trHeight w:hRule="exact" w:val="70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65.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AD05A2" w:rsidRDefault="004713B5" w:rsidP="00B11C7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D05A2">
              <w:rPr>
                <w:rFonts w:ascii="Times New Roman" w:hAnsi="Times New Roman"/>
                <w:sz w:val="22"/>
                <w:szCs w:val="22"/>
              </w:rPr>
              <w:t>Буквы</w:t>
            </w:r>
            <w:proofErr w:type="gramStart"/>
            <w:r w:rsidRPr="00AD05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Ё</w:t>
            </w:r>
            <w:proofErr w:type="gramEnd"/>
            <w:r w:rsidRPr="00AD05A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ё</w:t>
            </w:r>
            <w:r w:rsidRPr="00AD05A2">
              <w:rPr>
                <w:rFonts w:ascii="Times New Roman" w:hAnsi="Times New Roman"/>
                <w:sz w:val="22"/>
                <w:szCs w:val="22"/>
              </w:rPr>
              <w:t>, обозначающие два  звука [</w:t>
            </w:r>
            <w:proofErr w:type="spellStart"/>
            <w:r w:rsidRPr="00AD05A2">
              <w:rPr>
                <w:rFonts w:ascii="Times New Roman" w:hAnsi="Times New Roman"/>
                <w:sz w:val="22"/>
                <w:szCs w:val="22"/>
              </w:rPr>
              <w:t>й’о</w:t>
            </w:r>
            <w:proofErr w:type="spellEnd"/>
            <w:r w:rsidRPr="00AD05A2">
              <w:rPr>
                <w:rFonts w:ascii="Times New Roman" w:hAnsi="Times New Roman"/>
                <w:sz w:val="22"/>
                <w:szCs w:val="22"/>
              </w:rPr>
              <w:t>] (с. 30–31)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4713B5" w:rsidTr="00AD05A2">
        <w:trPr>
          <w:trHeight w:hRule="exact" w:val="71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66.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AD05A2" w:rsidRDefault="004713B5" w:rsidP="00B11C7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D05A2">
              <w:rPr>
                <w:rFonts w:ascii="Times New Roman" w:hAnsi="Times New Roman"/>
                <w:sz w:val="22"/>
                <w:szCs w:val="22"/>
              </w:rPr>
              <w:t>Буква</w:t>
            </w:r>
            <w:proofErr w:type="gramStart"/>
            <w:r w:rsidRPr="00AD05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Ё</w:t>
            </w:r>
            <w:proofErr w:type="gramEnd"/>
            <w:r w:rsidRPr="00AD05A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ё</w:t>
            </w:r>
            <w:r w:rsidRPr="00AD05A2">
              <w:rPr>
                <w:rFonts w:ascii="Times New Roman" w:hAnsi="Times New Roman"/>
                <w:sz w:val="22"/>
                <w:szCs w:val="22"/>
              </w:rPr>
              <w:t xml:space="preserve"> – показатель мягкости (с. 32–33)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4713B5" w:rsidTr="00AD05A2">
        <w:trPr>
          <w:trHeight w:hRule="exact" w:val="69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67.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AD05A2" w:rsidRDefault="004713B5" w:rsidP="00B11C7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D05A2">
              <w:rPr>
                <w:rFonts w:ascii="Times New Roman" w:hAnsi="Times New Roman"/>
                <w:sz w:val="22"/>
                <w:szCs w:val="22"/>
              </w:rPr>
              <w:t xml:space="preserve">Мягкий согласный звук [й’]. Буквы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Й</w:t>
            </w:r>
            <w:r w:rsidRPr="00AD05A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й </w:t>
            </w:r>
            <w:r w:rsidRPr="00AD05A2">
              <w:rPr>
                <w:rFonts w:ascii="Times New Roman" w:hAnsi="Times New Roman"/>
                <w:sz w:val="22"/>
                <w:szCs w:val="22"/>
              </w:rPr>
              <w:t>(с. 34–35)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4713B5" w:rsidTr="00AD05A2">
        <w:trPr>
          <w:trHeight w:hRule="exact" w:val="57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68.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AD05A2" w:rsidRDefault="004713B5" w:rsidP="00B11C7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D05A2">
              <w:rPr>
                <w:rFonts w:ascii="Times New Roman" w:hAnsi="Times New Roman"/>
                <w:sz w:val="22"/>
                <w:szCs w:val="22"/>
              </w:rPr>
              <w:t xml:space="preserve">Чтение слов с буквой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й</w:t>
            </w:r>
            <w:r w:rsidRPr="00AD05A2">
              <w:rPr>
                <w:rFonts w:ascii="Times New Roman" w:hAnsi="Times New Roman"/>
                <w:sz w:val="22"/>
                <w:szCs w:val="22"/>
              </w:rPr>
              <w:t xml:space="preserve"> (закрепление) (с. 36–37)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4713B5" w:rsidTr="00AD05A2">
        <w:trPr>
          <w:trHeight w:hRule="exact" w:val="70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69.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AD05A2" w:rsidRDefault="004713B5" w:rsidP="00B11C7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D05A2">
              <w:rPr>
                <w:rFonts w:ascii="Times New Roman" w:hAnsi="Times New Roman"/>
                <w:sz w:val="22"/>
                <w:szCs w:val="22"/>
              </w:rPr>
              <w:t xml:space="preserve">Согласные звуки [х], [х’], буквы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Х</w:t>
            </w:r>
            <w:r w:rsidRPr="00AD05A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х  </w:t>
            </w:r>
            <w:r w:rsidRPr="00AD05A2">
              <w:rPr>
                <w:rFonts w:ascii="Times New Roman" w:hAnsi="Times New Roman"/>
                <w:sz w:val="22"/>
                <w:szCs w:val="22"/>
              </w:rPr>
              <w:t>(с. 38–41)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4713B5" w:rsidTr="00097BD1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70.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AD05A2" w:rsidRDefault="004713B5" w:rsidP="00B11C7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D05A2">
              <w:rPr>
                <w:rFonts w:ascii="Times New Roman" w:hAnsi="Times New Roman"/>
                <w:sz w:val="22"/>
                <w:szCs w:val="22"/>
              </w:rPr>
              <w:t xml:space="preserve">Чтение слов с буквой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х</w:t>
            </w:r>
            <w:r w:rsidRPr="00AD05A2">
              <w:rPr>
                <w:rFonts w:ascii="Times New Roman" w:hAnsi="Times New Roman"/>
                <w:sz w:val="22"/>
                <w:szCs w:val="22"/>
              </w:rPr>
              <w:t xml:space="preserve"> (закрепление) (с. 42–45)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4713B5" w:rsidRPr="009307BC" w:rsidTr="00AD05A2">
        <w:trPr>
          <w:trHeight w:hRule="exact" w:val="72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71.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AD05A2" w:rsidRDefault="004713B5" w:rsidP="00B11C7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D05A2">
              <w:rPr>
                <w:rFonts w:ascii="Times New Roman" w:hAnsi="Times New Roman"/>
                <w:sz w:val="22"/>
                <w:szCs w:val="22"/>
              </w:rPr>
              <w:t xml:space="preserve">Буквы </w:t>
            </w:r>
            <w:proofErr w:type="gramStart"/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Ю</w:t>
            </w:r>
            <w:proofErr w:type="gramEnd"/>
            <w:r w:rsidRPr="00AD05A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ю</w:t>
            </w:r>
            <w:r w:rsidRPr="00AD05A2">
              <w:rPr>
                <w:rFonts w:ascii="Times New Roman" w:hAnsi="Times New Roman"/>
                <w:sz w:val="22"/>
                <w:szCs w:val="22"/>
              </w:rPr>
              <w:t>, обозначающие звуки [</w:t>
            </w:r>
            <w:proofErr w:type="spellStart"/>
            <w:r w:rsidRPr="00AD05A2">
              <w:rPr>
                <w:rFonts w:ascii="Times New Roman" w:hAnsi="Times New Roman"/>
                <w:sz w:val="22"/>
                <w:szCs w:val="22"/>
              </w:rPr>
              <w:t>й’у</w:t>
            </w:r>
            <w:proofErr w:type="spellEnd"/>
            <w:r w:rsidRPr="00AD05A2">
              <w:rPr>
                <w:rFonts w:ascii="Times New Roman" w:hAnsi="Times New Roman"/>
                <w:sz w:val="22"/>
                <w:szCs w:val="22"/>
              </w:rPr>
              <w:t>] (с. 46–47)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9307BC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9307BC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9307BC" w:rsidRDefault="004713B5" w:rsidP="00097BD1">
            <w:pPr>
              <w:autoSpaceDE w:val="0"/>
              <w:autoSpaceDN w:val="0"/>
              <w:spacing w:before="96" w:after="0" w:line="230" w:lineRule="auto"/>
              <w:ind w:left="72"/>
              <w:rPr>
                <w:lang w:val="ru-RU"/>
              </w:rPr>
            </w:pPr>
            <w:r w:rsidRPr="009307BC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9307BC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9307BC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9307BC" w:rsidRDefault="004713B5" w:rsidP="00097BD1">
            <w:pPr>
              <w:autoSpaceDE w:val="0"/>
              <w:autoSpaceDN w:val="0"/>
              <w:spacing w:before="96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9307BC" w:rsidRDefault="004713B5" w:rsidP="00097BD1">
            <w:pPr>
              <w:autoSpaceDE w:val="0"/>
              <w:autoSpaceDN w:val="0"/>
              <w:spacing w:before="96" w:after="0" w:line="230" w:lineRule="auto"/>
              <w:rPr>
                <w:lang w:val="ru-RU"/>
              </w:rPr>
            </w:pPr>
            <w:r w:rsidRPr="009307BC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Устный опрос;</w:t>
            </w:r>
          </w:p>
        </w:tc>
      </w:tr>
      <w:tr w:rsidR="004713B5" w:rsidRPr="009307BC" w:rsidTr="004713B5">
        <w:trPr>
          <w:trHeight w:hRule="exact" w:val="156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9307BC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9307BC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72.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AD05A2" w:rsidRDefault="004713B5" w:rsidP="00B11C7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D05A2">
              <w:rPr>
                <w:rFonts w:ascii="Times New Roman" w:hAnsi="Times New Roman"/>
                <w:sz w:val="22"/>
                <w:szCs w:val="22"/>
              </w:rPr>
              <w:t xml:space="preserve">Обозначение буквой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ю</w:t>
            </w:r>
            <w:r w:rsidRPr="00AD05A2">
              <w:rPr>
                <w:rFonts w:ascii="Times New Roman" w:hAnsi="Times New Roman"/>
                <w:sz w:val="22"/>
                <w:szCs w:val="22"/>
              </w:rPr>
              <w:t xml:space="preserve"> гласного звука [у] после мягких согласных в слиянии (с. 48–49)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9307BC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9307BC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9307BC" w:rsidRDefault="004713B5" w:rsidP="00097BD1">
            <w:pPr>
              <w:autoSpaceDE w:val="0"/>
              <w:autoSpaceDN w:val="0"/>
              <w:spacing w:before="96" w:after="0" w:line="230" w:lineRule="auto"/>
              <w:ind w:left="72"/>
              <w:rPr>
                <w:lang w:val="ru-RU"/>
              </w:rPr>
            </w:pPr>
            <w:r w:rsidRPr="009307BC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9307BC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9307BC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9307BC" w:rsidRDefault="004713B5" w:rsidP="00097BD1">
            <w:pPr>
              <w:autoSpaceDE w:val="0"/>
              <w:autoSpaceDN w:val="0"/>
              <w:spacing w:before="96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9307BC" w:rsidRDefault="004713B5" w:rsidP="00097BD1">
            <w:pPr>
              <w:autoSpaceDE w:val="0"/>
              <w:autoSpaceDN w:val="0"/>
              <w:spacing w:before="96" w:after="0" w:line="230" w:lineRule="auto"/>
              <w:rPr>
                <w:lang w:val="ru-RU"/>
              </w:rPr>
            </w:pPr>
            <w:r w:rsidRPr="009307BC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Устный опрос;</w:t>
            </w:r>
          </w:p>
        </w:tc>
      </w:tr>
      <w:tr w:rsidR="004713B5" w:rsidTr="00097BD1">
        <w:trPr>
          <w:trHeight w:hRule="exact" w:val="80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9307BC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9307BC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73.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AD05A2" w:rsidRDefault="004713B5" w:rsidP="00097BD1">
            <w:pPr>
              <w:autoSpaceDE w:val="0"/>
              <w:autoSpaceDN w:val="0"/>
              <w:spacing w:before="96" w:after="0" w:line="262" w:lineRule="auto"/>
              <w:ind w:left="70" w:right="720"/>
              <w:rPr>
                <w:lang w:val="ru-RU"/>
              </w:rPr>
            </w:pPr>
            <w:r w:rsidRPr="00AD05A2">
              <w:rPr>
                <w:rFonts w:ascii="Times New Roman" w:hAnsi="Times New Roman"/>
                <w:lang w:val="ru-RU"/>
              </w:rPr>
              <w:t xml:space="preserve">Твердый согласный звук [ц], буквы </w:t>
            </w:r>
            <w:proofErr w:type="gramStart"/>
            <w:r w:rsidRPr="00AD05A2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Ц</w:t>
            </w:r>
            <w:proofErr w:type="gramEnd"/>
            <w:r w:rsidRPr="00AD05A2">
              <w:rPr>
                <w:rFonts w:ascii="Times New Roman" w:hAnsi="Times New Roman"/>
                <w:lang w:val="ru-RU"/>
              </w:rPr>
              <w:t xml:space="preserve">, </w:t>
            </w:r>
            <w:r w:rsidRPr="00AD05A2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 xml:space="preserve">ц </w:t>
            </w:r>
            <w:r w:rsidRPr="00AD05A2">
              <w:rPr>
                <w:rFonts w:ascii="Times New Roman" w:hAnsi="Times New Roman"/>
                <w:lang w:val="ru-RU"/>
              </w:rPr>
              <w:t>(с. 50–53)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</w:tbl>
    <w:p w:rsidR="00CD619D" w:rsidRDefault="00CD619D" w:rsidP="00CD619D">
      <w:pPr>
        <w:autoSpaceDE w:val="0"/>
        <w:autoSpaceDN w:val="0"/>
        <w:spacing w:after="0" w:line="14" w:lineRule="exact"/>
      </w:pPr>
    </w:p>
    <w:p w:rsidR="00CD619D" w:rsidRDefault="00CD619D" w:rsidP="00CD619D">
      <w:pPr>
        <w:sectPr w:rsidR="00CD619D">
          <w:pgSz w:w="11900" w:h="16840"/>
          <w:pgMar w:top="284" w:right="556" w:bottom="582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CD619D" w:rsidRDefault="00CD619D" w:rsidP="00CD619D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64"/>
        <w:gridCol w:w="3174"/>
        <w:gridCol w:w="716"/>
        <w:gridCol w:w="1588"/>
        <w:gridCol w:w="1634"/>
        <w:gridCol w:w="1210"/>
        <w:gridCol w:w="1764"/>
      </w:tblGrid>
      <w:tr w:rsidR="004713B5" w:rsidTr="004E3718">
        <w:trPr>
          <w:trHeight w:hRule="exact" w:val="57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74.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4E3718" w:rsidRDefault="004713B5" w:rsidP="00B11C7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4E3718">
              <w:rPr>
                <w:rFonts w:ascii="Times New Roman" w:hAnsi="Times New Roman"/>
                <w:sz w:val="22"/>
                <w:szCs w:val="22"/>
              </w:rPr>
              <w:t xml:space="preserve">Чтение слов с буквами </w:t>
            </w:r>
            <w:proofErr w:type="gramStart"/>
            <w:r w:rsidRPr="004E37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Ц</w:t>
            </w:r>
            <w:proofErr w:type="gramEnd"/>
            <w:r w:rsidRPr="004E371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4E37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ц</w:t>
            </w:r>
            <w:r w:rsidRPr="004E3718">
              <w:rPr>
                <w:rFonts w:ascii="Times New Roman" w:hAnsi="Times New Roman"/>
                <w:sz w:val="22"/>
                <w:szCs w:val="22"/>
              </w:rPr>
              <w:t xml:space="preserve"> (закрепление) (с. 54–55)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4713B5" w:rsidTr="00097BD1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75.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4E3718" w:rsidRDefault="004713B5" w:rsidP="00B11C7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4E3718">
              <w:rPr>
                <w:rFonts w:ascii="Times New Roman" w:hAnsi="Times New Roman"/>
                <w:sz w:val="22"/>
                <w:szCs w:val="22"/>
              </w:rPr>
              <w:t>Гласный звук [э]. Буквы</w:t>
            </w:r>
            <w:proofErr w:type="gramStart"/>
            <w:r w:rsidRPr="004E371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E37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Э</w:t>
            </w:r>
            <w:proofErr w:type="gramEnd"/>
            <w:r w:rsidRPr="004E371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4E37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э </w:t>
            </w:r>
            <w:r w:rsidRPr="004E3718">
              <w:rPr>
                <w:rFonts w:ascii="Times New Roman" w:hAnsi="Times New Roman"/>
                <w:sz w:val="22"/>
                <w:szCs w:val="22"/>
              </w:rPr>
              <w:t>(с. 56–59)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4713B5" w:rsidTr="004E3718">
        <w:trPr>
          <w:trHeight w:hRule="exact" w:val="59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76.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4E3718" w:rsidRDefault="004713B5" w:rsidP="00B11C7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4E3718">
              <w:rPr>
                <w:rFonts w:ascii="Times New Roman" w:hAnsi="Times New Roman"/>
                <w:sz w:val="22"/>
                <w:szCs w:val="22"/>
              </w:rPr>
              <w:t>Чтение слов с буквами</w:t>
            </w:r>
            <w:proofErr w:type="gramStart"/>
            <w:r w:rsidRPr="004E371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E37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Э</w:t>
            </w:r>
            <w:proofErr w:type="gramEnd"/>
            <w:r w:rsidRPr="004E371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4E37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э</w:t>
            </w:r>
            <w:r w:rsidRPr="004E3718">
              <w:rPr>
                <w:rFonts w:ascii="Times New Roman" w:hAnsi="Times New Roman"/>
                <w:sz w:val="22"/>
                <w:szCs w:val="22"/>
              </w:rPr>
              <w:t xml:space="preserve"> (закрепление) (с. 60–61)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4713B5" w:rsidTr="00097BD1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77.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4E3718" w:rsidRDefault="004713B5" w:rsidP="00B11C7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4E3718">
              <w:rPr>
                <w:rFonts w:ascii="Times New Roman" w:hAnsi="Times New Roman"/>
                <w:sz w:val="22"/>
                <w:szCs w:val="22"/>
              </w:rPr>
              <w:t xml:space="preserve">Мягкий согласный звук [щ’], буквы </w:t>
            </w:r>
            <w:proofErr w:type="gramStart"/>
            <w:r w:rsidRPr="004E37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Щ</w:t>
            </w:r>
            <w:proofErr w:type="gramEnd"/>
            <w:r w:rsidRPr="004E371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4E37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щ</w:t>
            </w:r>
            <w:r w:rsidRPr="004E3718">
              <w:rPr>
                <w:rFonts w:ascii="Times New Roman" w:hAnsi="Times New Roman"/>
                <w:sz w:val="22"/>
                <w:szCs w:val="22"/>
              </w:rPr>
              <w:t xml:space="preserve">. Правописание сочетаний </w:t>
            </w:r>
            <w:proofErr w:type="spellStart"/>
            <w:r w:rsidRPr="004E3718">
              <w:rPr>
                <w:rFonts w:ascii="Times New Roman" w:hAnsi="Times New Roman"/>
                <w:i/>
                <w:iCs/>
                <w:sz w:val="22"/>
                <w:szCs w:val="22"/>
              </w:rPr>
              <w:t>ща</w:t>
            </w:r>
            <w:proofErr w:type="spellEnd"/>
            <w:r w:rsidRPr="004E3718">
              <w:rPr>
                <w:rFonts w:ascii="Times New Roman" w:hAnsi="Times New Roman"/>
                <w:i/>
                <w:iCs/>
                <w:sz w:val="22"/>
                <w:szCs w:val="22"/>
              </w:rPr>
              <w:t>,</w:t>
            </w:r>
            <w:r w:rsidRPr="004E37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E3718">
              <w:rPr>
                <w:rFonts w:ascii="Times New Roman" w:hAnsi="Times New Roman"/>
                <w:i/>
                <w:iCs/>
                <w:sz w:val="22"/>
                <w:szCs w:val="22"/>
              </w:rPr>
              <w:t>щу</w:t>
            </w:r>
            <w:proofErr w:type="spellEnd"/>
            <w:r w:rsidRPr="004E371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4E3718">
              <w:rPr>
                <w:rFonts w:ascii="Times New Roman" w:hAnsi="Times New Roman"/>
                <w:sz w:val="22"/>
                <w:szCs w:val="22"/>
              </w:rPr>
              <w:t>(с. 62–65)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4713B5" w:rsidTr="004713B5">
        <w:trPr>
          <w:trHeight w:hRule="exact" w:val="87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78.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4E3718" w:rsidRDefault="004713B5" w:rsidP="00B11C7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4E3718">
              <w:rPr>
                <w:rFonts w:ascii="Times New Roman" w:hAnsi="Times New Roman"/>
                <w:sz w:val="22"/>
                <w:szCs w:val="22"/>
              </w:rPr>
              <w:t xml:space="preserve">Чтение предложений  и текстов с буквами </w:t>
            </w:r>
            <w:proofErr w:type="gramStart"/>
            <w:r w:rsidRPr="004E37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Щ</w:t>
            </w:r>
            <w:proofErr w:type="gramEnd"/>
            <w:r w:rsidRPr="004E371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4E37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щ</w:t>
            </w:r>
            <w:r w:rsidRPr="004E3718">
              <w:rPr>
                <w:rFonts w:ascii="Times New Roman" w:hAnsi="Times New Roman"/>
                <w:sz w:val="22"/>
                <w:szCs w:val="22"/>
              </w:rPr>
              <w:t xml:space="preserve"> (закрепление) (с. 66–69)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4713B5" w:rsidTr="00097BD1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79.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4E3718" w:rsidRDefault="004713B5" w:rsidP="00B11C7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4E3718">
              <w:rPr>
                <w:rFonts w:ascii="Times New Roman" w:hAnsi="Times New Roman"/>
                <w:sz w:val="22"/>
                <w:szCs w:val="22"/>
              </w:rPr>
              <w:t xml:space="preserve">Согласные звуки [ф], [ф’], буквы </w:t>
            </w:r>
            <w:r w:rsidRPr="004E37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Ф</w:t>
            </w:r>
            <w:r w:rsidRPr="004E371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4E37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ф </w:t>
            </w:r>
            <w:r w:rsidRPr="004E3718">
              <w:rPr>
                <w:rFonts w:ascii="Times New Roman" w:hAnsi="Times New Roman"/>
                <w:sz w:val="22"/>
                <w:szCs w:val="22"/>
              </w:rPr>
              <w:t>(с. 70–71)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4713B5" w:rsidTr="004E3718">
        <w:trPr>
          <w:trHeight w:hRule="exact" w:val="10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80.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4E3718" w:rsidRDefault="004713B5" w:rsidP="00B11C7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4E3718">
              <w:rPr>
                <w:rFonts w:ascii="Times New Roman" w:hAnsi="Times New Roman"/>
                <w:sz w:val="22"/>
                <w:szCs w:val="22"/>
              </w:rPr>
              <w:t xml:space="preserve">Чтение слов, предложений с буквами </w:t>
            </w:r>
            <w:r w:rsidRPr="004E37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Ф</w:t>
            </w:r>
            <w:r w:rsidRPr="004E371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4E37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ф</w:t>
            </w:r>
            <w:r w:rsidRPr="004E3718">
              <w:rPr>
                <w:rFonts w:ascii="Times New Roman" w:hAnsi="Times New Roman"/>
                <w:sz w:val="22"/>
                <w:szCs w:val="22"/>
              </w:rPr>
              <w:t xml:space="preserve">. Сопоставление слогов и слов с буквами </w:t>
            </w:r>
            <w:proofErr w:type="gramStart"/>
            <w:r w:rsidRPr="004E37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в</w:t>
            </w:r>
            <w:proofErr w:type="gramEnd"/>
            <w:r w:rsidRPr="004E3718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4E37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ф</w:t>
            </w:r>
            <w:r w:rsidRPr="004E3718">
              <w:rPr>
                <w:rFonts w:ascii="Times New Roman" w:hAnsi="Times New Roman"/>
                <w:sz w:val="22"/>
                <w:szCs w:val="22"/>
              </w:rPr>
              <w:t xml:space="preserve"> (с. 72–73)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4713B5" w:rsidTr="00097BD1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81.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4E3718" w:rsidRDefault="004713B5" w:rsidP="00B11C7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4E3718">
              <w:rPr>
                <w:rFonts w:ascii="Times New Roman" w:hAnsi="Times New Roman"/>
                <w:sz w:val="22"/>
                <w:szCs w:val="22"/>
              </w:rPr>
              <w:t>Мягкий и твердый разделительные знаки (с. 74–77)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4713B5" w:rsidTr="004E3718">
        <w:trPr>
          <w:trHeight w:hRule="exact" w:val="46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82.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4E3718" w:rsidRDefault="004713B5" w:rsidP="00B11C7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4E3718">
              <w:rPr>
                <w:rFonts w:ascii="Times New Roman" w:hAnsi="Times New Roman"/>
                <w:sz w:val="22"/>
                <w:szCs w:val="22"/>
              </w:rPr>
              <w:t>Русский алфавит (с. 78–81)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4713B5" w:rsidTr="00097BD1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83.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4E3718" w:rsidRDefault="004713B5" w:rsidP="00B11C7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4E3718">
              <w:rPr>
                <w:rFonts w:ascii="Times New Roman" w:hAnsi="Times New Roman"/>
                <w:sz w:val="22"/>
                <w:szCs w:val="22"/>
              </w:rPr>
              <w:t xml:space="preserve">Как хорошо уметь читать. Произведения С. Маршака, В. </w:t>
            </w:r>
            <w:proofErr w:type="spellStart"/>
            <w:r w:rsidRPr="004E3718">
              <w:rPr>
                <w:rFonts w:ascii="Times New Roman" w:hAnsi="Times New Roman"/>
                <w:sz w:val="22"/>
                <w:szCs w:val="22"/>
              </w:rPr>
              <w:t>Берестова</w:t>
            </w:r>
            <w:proofErr w:type="spellEnd"/>
            <w:r w:rsidRPr="004E3718">
              <w:rPr>
                <w:rFonts w:ascii="Times New Roman" w:hAnsi="Times New Roman"/>
                <w:sz w:val="22"/>
                <w:szCs w:val="22"/>
              </w:rPr>
              <w:t xml:space="preserve">, Е. </w:t>
            </w:r>
            <w:proofErr w:type="spellStart"/>
            <w:r w:rsidRPr="004E3718">
              <w:rPr>
                <w:rFonts w:ascii="Times New Roman" w:hAnsi="Times New Roman"/>
                <w:sz w:val="22"/>
                <w:szCs w:val="22"/>
              </w:rPr>
              <w:t>Чарушина</w:t>
            </w:r>
            <w:proofErr w:type="spellEnd"/>
            <w:r w:rsidRPr="004E3718">
              <w:rPr>
                <w:rFonts w:ascii="Times New Roman" w:hAnsi="Times New Roman"/>
                <w:sz w:val="22"/>
                <w:szCs w:val="22"/>
              </w:rPr>
              <w:t xml:space="preserve"> (с. 82–85)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4713B5" w:rsidTr="004E3718">
        <w:trPr>
          <w:trHeight w:hRule="exact" w:val="69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84.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4E3718" w:rsidRDefault="004713B5" w:rsidP="00B11C7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4E3718">
              <w:rPr>
                <w:rFonts w:ascii="Times New Roman" w:hAnsi="Times New Roman"/>
                <w:sz w:val="22"/>
                <w:szCs w:val="22"/>
              </w:rPr>
              <w:t>К. Д. Ушинский. Наше Отечество (с. 86–87)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641581" w:rsidRDefault="004713B5" w:rsidP="00097BD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4713B5" w:rsidTr="00CB7A07">
        <w:trPr>
          <w:trHeight w:hRule="exact" w:val="75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85.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4E3718" w:rsidRDefault="004713B5" w:rsidP="00B11C7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4E3718">
              <w:rPr>
                <w:rFonts w:ascii="Times New Roman" w:hAnsi="Times New Roman"/>
                <w:sz w:val="22"/>
                <w:szCs w:val="22"/>
              </w:rPr>
              <w:t xml:space="preserve">В. </w:t>
            </w:r>
            <w:proofErr w:type="spellStart"/>
            <w:r w:rsidRPr="004E3718">
              <w:rPr>
                <w:rFonts w:ascii="Times New Roman" w:hAnsi="Times New Roman"/>
                <w:sz w:val="22"/>
                <w:szCs w:val="22"/>
              </w:rPr>
              <w:t>Крупин</w:t>
            </w:r>
            <w:proofErr w:type="spellEnd"/>
            <w:r w:rsidRPr="004E3718">
              <w:rPr>
                <w:rFonts w:ascii="Times New Roman" w:hAnsi="Times New Roman"/>
                <w:sz w:val="22"/>
                <w:szCs w:val="22"/>
              </w:rPr>
              <w:t>. Первоучители словенские (с. 88–89)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4713B5" w:rsidTr="004E3718">
        <w:trPr>
          <w:trHeight w:hRule="exact" w:val="66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86.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4E3718" w:rsidRDefault="004713B5" w:rsidP="00B11C7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4E3718">
              <w:rPr>
                <w:rFonts w:ascii="Times New Roman" w:hAnsi="Times New Roman"/>
                <w:sz w:val="22"/>
                <w:szCs w:val="22"/>
              </w:rPr>
              <w:t xml:space="preserve">В. </w:t>
            </w:r>
            <w:proofErr w:type="spellStart"/>
            <w:r w:rsidRPr="004E3718">
              <w:rPr>
                <w:rFonts w:ascii="Times New Roman" w:hAnsi="Times New Roman"/>
                <w:sz w:val="22"/>
                <w:szCs w:val="22"/>
              </w:rPr>
              <w:t>Крупин</w:t>
            </w:r>
            <w:proofErr w:type="spellEnd"/>
            <w:r w:rsidRPr="004E3718">
              <w:rPr>
                <w:rFonts w:ascii="Times New Roman" w:hAnsi="Times New Roman"/>
                <w:sz w:val="22"/>
                <w:szCs w:val="22"/>
              </w:rPr>
              <w:t>. Первый букварь (с. 90–91)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4713B5" w:rsidTr="004E3718">
        <w:trPr>
          <w:trHeight w:hRule="exact" w:val="56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87.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4E3718" w:rsidRDefault="004713B5" w:rsidP="00B11C7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4E3718">
              <w:rPr>
                <w:rFonts w:ascii="Times New Roman" w:hAnsi="Times New Roman"/>
                <w:sz w:val="22"/>
                <w:szCs w:val="22"/>
              </w:rPr>
              <w:t>Творчество А. С. Пушкина – сказки (с. 92–93)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4713B5" w:rsidTr="004E3718">
        <w:trPr>
          <w:trHeight w:hRule="exact" w:val="112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88.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4E3718" w:rsidRDefault="004713B5" w:rsidP="00B11C7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4E3718">
              <w:rPr>
                <w:rFonts w:ascii="Times New Roman" w:hAnsi="Times New Roman"/>
                <w:sz w:val="22"/>
                <w:szCs w:val="22"/>
              </w:rPr>
              <w:t>Л. Н. Толстой о детях (с. 94) К. Д. Ушинский – великий педагог и писатель. К. Д. Ушинский о детях (с. 95)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4713B5" w:rsidTr="00CB7A07">
        <w:trPr>
          <w:trHeight w:hRule="exact" w:val="101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89.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4E3718" w:rsidRDefault="004713B5" w:rsidP="00B11C7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4E3718">
              <w:rPr>
                <w:rFonts w:ascii="Times New Roman" w:hAnsi="Times New Roman"/>
                <w:sz w:val="22"/>
                <w:szCs w:val="22"/>
              </w:rPr>
              <w:t>Творчество К. И. Чуковского («Телефон», «Путаница») (с. 96–97)</w:t>
            </w:r>
          </w:p>
          <w:p w:rsidR="004713B5" w:rsidRPr="004E3718" w:rsidRDefault="004713B5" w:rsidP="00B11C7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4E3718">
              <w:rPr>
                <w:rFonts w:ascii="Times New Roman" w:hAnsi="Times New Roman"/>
                <w:sz w:val="22"/>
                <w:szCs w:val="22"/>
              </w:rPr>
              <w:t>В. В. Бианки. Первая охота (с. 98–99)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4713B5" w:rsidTr="00CB7A07">
        <w:trPr>
          <w:trHeight w:hRule="exact" w:val="84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90.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4E3718" w:rsidRDefault="004713B5" w:rsidP="00B11C7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4E3718">
              <w:rPr>
                <w:rFonts w:ascii="Times New Roman" w:hAnsi="Times New Roman"/>
                <w:sz w:val="22"/>
                <w:szCs w:val="22"/>
              </w:rPr>
              <w:t>Творчество С. Я. Маршака (с. 100–101)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4713B5" w:rsidTr="004E3718">
        <w:trPr>
          <w:trHeight w:hRule="exact" w:val="53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91.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4E3718" w:rsidRDefault="004713B5" w:rsidP="00B11C76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4E3718">
              <w:rPr>
                <w:rFonts w:ascii="Times New Roman" w:hAnsi="Times New Roman"/>
                <w:sz w:val="22"/>
                <w:szCs w:val="22"/>
              </w:rPr>
              <w:t>Творчество М. М. Пришвина (с. 102–103)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4713B5" w:rsidTr="004E3718">
        <w:trPr>
          <w:trHeight w:hRule="exact" w:val="43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92.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4E3718" w:rsidRDefault="004E3718" w:rsidP="00097BD1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>
              <w:rPr>
                <w:lang w:val="ru-RU"/>
              </w:rPr>
              <w:t>Вводный урок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4713B5" w:rsidTr="004E3718">
        <w:trPr>
          <w:trHeight w:hRule="exact" w:val="71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93.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Pr="004E3718" w:rsidRDefault="004713B5" w:rsidP="00097BD1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E371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ru-RU" w:eastAsia="ru-RU"/>
              </w:rPr>
              <w:t>С. Черный «Живая азбука», Ф. Кривин «Почему "А" поется, а "Б" нет»</w:t>
            </w:r>
            <w:proofErr w:type="gramEnd"/>
          </w:p>
          <w:p w:rsidR="004713B5" w:rsidRPr="004E3718" w:rsidRDefault="004713B5" w:rsidP="00097BD1">
            <w:pPr>
              <w:autoSpaceDE w:val="0"/>
              <w:autoSpaceDN w:val="0"/>
              <w:spacing w:before="68" w:after="0" w:line="262" w:lineRule="auto"/>
              <w:ind w:right="144"/>
              <w:jc w:val="center"/>
              <w:rPr>
                <w:lang w:val="ru-RU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13B5" w:rsidRDefault="004713B5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</w:tbl>
    <w:p w:rsidR="00CD619D" w:rsidRDefault="00CD619D" w:rsidP="00CD619D">
      <w:pPr>
        <w:autoSpaceDE w:val="0"/>
        <w:autoSpaceDN w:val="0"/>
        <w:spacing w:after="0" w:line="14" w:lineRule="exact"/>
      </w:pPr>
    </w:p>
    <w:p w:rsidR="00CD619D" w:rsidRDefault="00CD619D" w:rsidP="00CD619D">
      <w:pPr>
        <w:sectPr w:rsidR="00CD619D">
          <w:pgSz w:w="11900" w:h="16840"/>
          <w:pgMar w:top="284" w:right="556" w:bottom="418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CD619D" w:rsidRDefault="00CD619D" w:rsidP="00CD619D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64"/>
        <w:gridCol w:w="3174"/>
        <w:gridCol w:w="716"/>
        <w:gridCol w:w="1588"/>
        <w:gridCol w:w="1634"/>
        <w:gridCol w:w="1210"/>
        <w:gridCol w:w="1764"/>
      </w:tblGrid>
      <w:tr w:rsidR="00CD619D" w:rsidTr="004E3718">
        <w:trPr>
          <w:trHeight w:hRule="exact" w:val="156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94.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4E3718" w:rsidRDefault="00CD619D" w:rsidP="00097BD1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4E3718">
              <w:rPr>
                <w:rFonts w:ascii="Arial" w:eastAsia="Times New Roman" w:hAnsi="Arial" w:cs="Arial"/>
                <w:bCs/>
                <w:color w:val="000000"/>
                <w:lang w:val="ru-RU" w:eastAsia="ru-RU"/>
              </w:rPr>
              <w:t>Г. Сапгир «Про медведя»,</w:t>
            </w:r>
          </w:p>
          <w:p w:rsidR="00CD619D" w:rsidRPr="004E3718" w:rsidRDefault="00CD619D" w:rsidP="00097BD1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4E3718">
              <w:rPr>
                <w:rFonts w:ascii="Arial" w:eastAsia="Times New Roman" w:hAnsi="Arial" w:cs="Arial"/>
                <w:bCs/>
                <w:color w:val="000000"/>
                <w:lang w:val="ru-RU" w:eastAsia="ru-RU"/>
              </w:rPr>
              <w:t xml:space="preserve">М. </w:t>
            </w:r>
            <w:proofErr w:type="spellStart"/>
            <w:r w:rsidRPr="004E3718">
              <w:rPr>
                <w:rFonts w:ascii="Arial" w:eastAsia="Times New Roman" w:hAnsi="Arial" w:cs="Arial"/>
                <w:bCs/>
                <w:color w:val="000000"/>
                <w:lang w:val="ru-RU" w:eastAsia="ru-RU"/>
              </w:rPr>
              <w:t>Бородицкая</w:t>
            </w:r>
            <w:proofErr w:type="spellEnd"/>
            <w:r w:rsidRPr="004E3718">
              <w:rPr>
                <w:rFonts w:ascii="Arial" w:eastAsia="Times New Roman" w:hAnsi="Arial" w:cs="Arial"/>
                <w:bCs/>
                <w:color w:val="000000"/>
                <w:lang w:val="ru-RU" w:eastAsia="ru-RU"/>
              </w:rPr>
              <w:t xml:space="preserve"> «Разговор с пчелой»,</w:t>
            </w:r>
          </w:p>
          <w:p w:rsidR="00CD619D" w:rsidRPr="004E3718" w:rsidRDefault="00CD619D" w:rsidP="00097BD1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4E3718">
              <w:rPr>
                <w:rFonts w:ascii="Arial" w:eastAsia="Times New Roman" w:hAnsi="Arial" w:cs="Arial"/>
                <w:bCs/>
                <w:color w:val="000000"/>
                <w:lang w:val="ru-RU" w:eastAsia="ru-RU"/>
              </w:rPr>
              <w:t xml:space="preserve">И. </w:t>
            </w:r>
            <w:proofErr w:type="spellStart"/>
            <w:r w:rsidRPr="004E3718">
              <w:rPr>
                <w:rFonts w:ascii="Arial" w:eastAsia="Times New Roman" w:hAnsi="Arial" w:cs="Arial"/>
                <w:bCs/>
                <w:color w:val="000000"/>
                <w:lang w:val="ru-RU" w:eastAsia="ru-RU"/>
              </w:rPr>
              <w:t>Гамазкова</w:t>
            </w:r>
            <w:proofErr w:type="spellEnd"/>
            <w:r w:rsidRPr="004E3718">
              <w:rPr>
                <w:rFonts w:ascii="Arial" w:eastAsia="Times New Roman" w:hAnsi="Arial" w:cs="Arial"/>
                <w:bCs/>
                <w:color w:val="000000"/>
                <w:lang w:val="ru-RU" w:eastAsia="ru-RU"/>
              </w:rPr>
              <w:t xml:space="preserve"> «Кто как кричит?»</w:t>
            </w:r>
          </w:p>
          <w:p w:rsidR="00CD619D" w:rsidRPr="004E3718" w:rsidRDefault="00CD619D" w:rsidP="00097BD1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CD619D" w:rsidTr="00097BD1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95.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4E3718" w:rsidRDefault="00CD619D" w:rsidP="00097BD1">
            <w:pPr>
              <w:autoSpaceDE w:val="0"/>
              <w:autoSpaceDN w:val="0"/>
              <w:spacing w:before="96" w:after="0" w:line="262" w:lineRule="auto"/>
              <w:ind w:left="70" w:right="288"/>
              <w:rPr>
                <w:lang w:val="ru-RU"/>
              </w:rPr>
            </w:pPr>
            <w:r w:rsidRPr="004E3718">
              <w:rPr>
                <w:rFonts w:ascii="Arial" w:eastAsia="Times New Roman" w:hAnsi="Arial" w:cs="Arial"/>
                <w:bCs/>
                <w:color w:val="000000"/>
                <w:lang w:val="ru-RU" w:eastAsia="ru-RU"/>
              </w:rPr>
              <w:t>С. Маршак «Автобус номер двадцать шесть»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Техника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чтения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CD619D" w:rsidTr="004E3718">
        <w:trPr>
          <w:trHeight w:hRule="exact" w:val="45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96.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4E3718" w:rsidRDefault="00CD619D" w:rsidP="00097BD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proofErr w:type="spellStart"/>
            <w:r w:rsidRPr="004E3718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Из</w:t>
            </w:r>
            <w:proofErr w:type="spellEnd"/>
            <w:r w:rsidRPr="004E3718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E3718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старинных</w:t>
            </w:r>
            <w:proofErr w:type="spellEnd"/>
            <w:r w:rsidRPr="004E3718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E3718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книг</w:t>
            </w:r>
            <w:proofErr w:type="spellEnd"/>
            <w:r w:rsidRPr="004E3718">
              <w:rPr>
                <w:rFonts w:ascii="Arial" w:eastAsia="Times New Roman" w:hAnsi="Arial" w:cs="Arial"/>
                <w:bCs/>
                <w:color w:val="000000"/>
                <w:lang w:val="ru-RU" w:eastAsia="ru-RU"/>
              </w:rPr>
              <w:t xml:space="preserve"> 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CD619D" w:rsidTr="00097BD1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97.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4E3718" w:rsidRDefault="00CD619D" w:rsidP="00097BD1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4E3718">
              <w:rPr>
                <w:rFonts w:ascii="Arial" w:eastAsia="Times New Roman" w:hAnsi="Arial" w:cs="Arial"/>
                <w:bCs/>
                <w:color w:val="000000"/>
                <w:lang w:val="ru-RU" w:eastAsia="ru-RU"/>
              </w:rPr>
              <w:t>. Повторение и обобщение по теме «Жили-были буквы»</w:t>
            </w:r>
          </w:p>
          <w:p w:rsidR="00CD619D" w:rsidRPr="004E3718" w:rsidRDefault="00CD619D" w:rsidP="00097BD1">
            <w:pPr>
              <w:autoSpaceDE w:val="0"/>
              <w:autoSpaceDN w:val="0"/>
              <w:spacing w:before="96" w:after="0" w:line="233" w:lineRule="auto"/>
              <w:ind w:left="70"/>
              <w:rPr>
                <w:lang w:val="ru-RU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CD619D" w:rsidTr="00BD48A5">
        <w:trPr>
          <w:trHeight w:hRule="exact" w:val="52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98.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4E3718" w:rsidRDefault="00CD619D" w:rsidP="00097BD1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4E3718">
              <w:rPr>
                <w:rFonts w:ascii="Arial" w:eastAsia="Times New Roman" w:hAnsi="Arial" w:cs="Arial"/>
                <w:bCs/>
                <w:color w:val="000000"/>
                <w:lang w:val="ru-RU" w:eastAsia="ru-RU"/>
              </w:rPr>
              <w:t xml:space="preserve">Е. </w:t>
            </w:r>
            <w:proofErr w:type="spellStart"/>
            <w:r w:rsidRPr="004E3718">
              <w:rPr>
                <w:rFonts w:ascii="Arial" w:eastAsia="Times New Roman" w:hAnsi="Arial" w:cs="Arial"/>
                <w:bCs/>
                <w:color w:val="000000"/>
                <w:lang w:val="ru-RU" w:eastAsia="ru-RU"/>
              </w:rPr>
              <w:t>Чарушин</w:t>
            </w:r>
            <w:proofErr w:type="spellEnd"/>
            <w:r w:rsidRPr="004E3718">
              <w:rPr>
                <w:rFonts w:ascii="Arial" w:eastAsia="Times New Roman" w:hAnsi="Arial" w:cs="Arial"/>
                <w:bCs/>
                <w:color w:val="000000"/>
                <w:lang w:val="ru-RU" w:eastAsia="ru-RU"/>
              </w:rPr>
              <w:t xml:space="preserve"> «Теремок»</w:t>
            </w:r>
          </w:p>
          <w:p w:rsidR="00CD619D" w:rsidRPr="004E3718" w:rsidRDefault="00CD619D" w:rsidP="00097BD1">
            <w:pPr>
              <w:autoSpaceDE w:val="0"/>
              <w:autoSpaceDN w:val="0"/>
              <w:spacing w:before="96" w:after="0" w:line="233" w:lineRule="auto"/>
              <w:ind w:left="70"/>
              <w:rPr>
                <w:lang w:val="ru-RU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CD619D" w:rsidTr="00097BD1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99.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4E3718" w:rsidRDefault="00CD619D" w:rsidP="00097BD1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4E3718">
              <w:rPr>
                <w:rFonts w:ascii="Arial" w:eastAsia="Times New Roman" w:hAnsi="Arial" w:cs="Arial"/>
                <w:bCs/>
                <w:color w:val="000000"/>
                <w:lang w:val="ru-RU" w:eastAsia="ru-RU"/>
              </w:rPr>
              <w:t>Тема: Русская народная сказка «Рукавичка»</w:t>
            </w:r>
          </w:p>
          <w:p w:rsidR="00CD619D" w:rsidRPr="004E3718" w:rsidRDefault="00CD619D" w:rsidP="00097BD1">
            <w:pPr>
              <w:autoSpaceDE w:val="0"/>
              <w:autoSpaceDN w:val="0"/>
              <w:spacing w:before="96" w:after="0" w:line="233" w:lineRule="auto"/>
              <w:ind w:left="70"/>
              <w:rPr>
                <w:lang w:val="ru-RU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CD619D" w:rsidTr="00097BD1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100.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4E3718" w:rsidRDefault="00CD619D" w:rsidP="00097BD1">
            <w:pPr>
              <w:autoSpaceDE w:val="0"/>
              <w:autoSpaceDN w:val="0"/>
              <w:spacing w:before="96" w:after="0" w:line="233" w:lineRule="auto"/>
            </w:pPr>
            <w:proofErr w:type="spellStart"/>
            <w:r w:rsidRPr="004E3718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Загадки</w:t>
            </w:r>
            <w:proofErr w:type="spellEnd"/>
            <w:r w:rsidRPr="004E3718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, </w:t>
            </w:r>
            <w:proofErr w:type="spellStart"/>
            <w:r w:rsidRPr="004E3718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песенки</w:t>
            </w:r>
            <w:proofErr w:type="spell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CD619D" w:rsidTr="00097BD1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101.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4E3718" w:rsidRDefault="00CD619D" w:rsidP="00097BD1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4E3718">
              <w:rPr>
                <w:rFonts w:ascii="Arial" w:eastAsia="Times New Roman" w:hAnsi="Arial" w:cs="Arial"/>
                <w:bCs/>
                <w:color w:val="000000"/>
                <w:lang w:val="ru-RU" w:eastAsia="ru-RU"/>
              </w:rPr>
              <w:t xml:space="preserve">Русские народные </w:t>
            </w:r>
            <w:proofErr w:type="spellStart"/>
            <w:r w:rsidRPr="004E3718">
              <w:rPr>
                <w:rFonts w:ascii="Arial" w:eastAsia="Times New Roman" w:hAnsi="Arial" w:cs="Arial"/>
                <w:bCs/>
                <w:color w:val="000000"/>
                <w:lang w:val="ru-RU" w:eastAsia="ru-RU"/>
              </w:rPr>
              <w:t>потешки</w:t>
            </w:r>
            <w:proofErr w:type="spellEnd"/>
            <w:r w:rsidRPr="004E3718">
              <w:rPr>
                <w:rFonts w:ascii="Arial" w:eastAsia="Times New Roman" w:hAnsi="Arial" w:cs="Arial"/>
                <w:bCs/>
                <w:color w:val="000000"/>
                <w:lang w:val="ru-RU" w:eastAsia="ru-RU"/>
              </w:rPr>
              <w:t>. Стишка и песенки из книги «Рифмы Матушки Гусыне</w:t>
            </w:r>
          </w:p>
          <w:p w:rsidR="00CD619D" w:rsidRPr="004E3718" w:rsidRDefault="00CD619D" w:rsidP="00097BD1">
            <w:pPr>
              <w:tabs>
                <w:tab w:val="left" w:pos="564"/>
              </w:tabs>
              <w:autoSpaceDE w:val="0"/>
              <w:autoSpaceDN w:val="0"/>
              <w:spacing w:before="96" w:after="0" w:line="262" w:lineRule="auto"/>
              <w:ind w:right="720"/>
              <w:rPr>
                <w:lang w:val="ru-RU"/>
              </w:rPr>
            </w:pPr>
            <w:r w:rsidRPr="004E3718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Сказки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CD619D" w:rsidTr="00BD48A5">
        <w:trPr>
          <w:trHeight w:hRule="exact" w:val="75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102.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4E3718" w:rsidRDefault="00CD619D" w:rsidP="00097BD1">
            <w:pPr>
              <w:autoSpaceDE w:val="0"/>
              <w:autoSpaceDN w:val="0"/>
              <w:spacing w:before="96" w:after="0" w:line="271" w:lineRule="auto"/>
              <w:ind w:left="70" w:right="288"/>
              <w:rPr>
                <w:lang w:val="ru-RU"/>
              </w:rPr>
            </w:pPr>
            <w:proofErr w:type="spellStart"/>
            <w:r w:rsidRPr="004E3718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Александр</w:t>
            </w:r>
            <w:proofErr w:type="spellEnd"/>
            <w:r w:rsidRPr="004E3718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  <w:proofErr w:type="spellStart"/>
            <w:r w:rsidRPr="004E3718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Сергеевич</w:t>
            </w:r>
            <w:proofErr w:type="spellEnd"/>
            <w:r w:rsidRPr="004E3718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  <w:proofErr w:type="spellStart"/>
            <w:r w:rsidRPr="004E3718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Пушкин</w:t>
            </w:r>
            <w:proofErr w:type="spell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CD619D" w:rsidTr="00BD48A5">
        <w:trPr>
          <w:trHeight w:hRule="exact" w:val="58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103.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4E3718" w:rsidRDefault="00CD619D" w:rsidP="00097BD1">
            <w:pPr>
              <w:autoSpaceDE w:val="0"/>
              <w:autoSpaceDN w:val="0"/>
              <w:spacing w:before="96" w:after="0" w:line="230" w:lineRule="auto"/>
              <w:rPr>
                <w:lang w:val="ru-RU"/>
              </w:rPr>
            </w:pPr>
            <w:r w:rsidRPr="004E3718">
              <w:rPr>
                <w:rFonts w:ascii="Arial" w:eastAsia="Times New Roman" w:hAnsi="Arial" w:cs="Arial"/>
                <w:bCs/>
                <w:color w:val="000000"/>
                <w:lang w:val="ru-RU" w:eastAsia="ru-RU"/>
              </w:rPr>
              <w:t>Русская народная сказка «Петух и собака»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CD619D" w:rsidTr="00BD48A5">
        <w:trPr>
          <w:trHeight w:hRule="exact" w:val="93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104.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4E3718" w:rsidRDefault="00CD619D" w:rsidP="00097BD1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4E3718">
              <w:rPr>
                <w:rFonts w:ascii="Arial" w:eastAsia="Times New Roman" w:hAnsi="Arial" w:cs="Arial"/>
                <w:bCs/>
                <w:color w:val="000000"/>
                <w:lang w:val="ru-RU" w:eastAsia="ru-RU"/>
              </w:rPr>
              <w:t>Повторение и обобщение по теме</w:t>
            </w:r>
          </w:p>
          <w:p w:rsidR="00CD619D" w:rsidRPr="004E3718" w:rsidRDefault="00CD619D" w:rsidP="00097BD1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4E3718">
              <w:rPr>
                <w:rFonts w:ascii="Arial" w:eastAsia="Times New Roman" w:hAnsi="Arial" w:cs="Arial"/>
                <w:bCs/>
                <w:color w:val="000000"/>
                <w:lang w:val="ru-RU" w:eastAsia="ru-RU"/>
              </w:rPr>
              <w:t>«Сказки, загадки, небылицы»</w:t>
            </w:r>
          </w:p>
          <w:p w:rsidR="00CD619D" w:rsidRPr="004E3718" w:rsidRDefault="00CD619D" w:rsidP="00097BD1">
            <w:pPr>
              <w:tabs>
                <w:tab w:val="left" w:pos="564"/>
              </w:tabs>
              <w:autoSpaceDE w:val="0"/>
              <w:autoSpaceDN w:val="0"/>
              <w:spacing w:before="96" w:after="0" w:line="262" w:lineRule="auto"/>
              <w:ind w:right="720"/>
              <w:rPr>
                <w:lang w:val="ru-RU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CD619D" w:rsidTr="00097BD1">
        <w:trPr>
          <w:trHeight w:hRule="exact" w:val="98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105.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4E3718" w:rsidRDefault="00CD619D" w:rsidP="00097BD1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3718">
              <w:rPr>
                <w:rFonts w:ascii="Arial" w:eastAsia="Times New Roman" w:hAnsi="Arial" w:cs="Arial"/>
                <w:bCs/>
                <w:color w:val="000000"/>
                <w:lang w:val="ru-RU" w:eastAsia="ru-RU"/>
              </w:rPr>
              <w:t>А. Майков «Ласточка</w:t>
            </w:r>
            <w:r w:rsidRPr="004E3718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  <w:r w:rsidRPr="004E3718">
              <w:rPr>
                <w:rFonts w:ascii="Arial" w:eastAsia="Times New Roman" w:hAnsi="Arial" w:cs="Arial"/>
                <w:bCs/>
                <w:color w:val="000000"/>
                <w:lang w:val="ru-RU" w:eastAsia="ru-RU"/>
              </w:rPr>
              <w:t>примчалась...»,</w:t>
            </w:r>
            <w:r w:rsidRPr="004E3718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  <w:r w:rsidRPr="004E3718">
              <w:rPr>
                <w:rFonts w:ascii="Arial" w:eastAsia="Times New Roman" w:hAnsi="Arial" w:cs="Arial"/>
                <w:bCs/>
                <w:color w:val="000000"/>
                <w:lang w:val="ru-RU" w:eastAsia="ru-RU"/>
              </w:rPr>
              <w:t xml:space="preserve">«Весна». </w:t>
            </w:r>
            <w:r w:rsidRPr="004E3718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А. </w:t>
            </w:r>
            <w:proofErr w:type="spellStart"/>
            <w:r w:rsidRPr="004E3718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Плещеев</w:t>
            </w:r>
            <w:proofErr w:type="spellEnd"/>
            <w:r w:rsidRPr="004E3718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«</w:t>
            </w:r>
            <w:proofErr w:type="spellStart"/>
            <w:r w:rsidRPr="004E3718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Сельская</w:t>
            </w:r>
            <w:proofErr w:type="spellEnd"/>
            <w:r w:rsidRPr="004E3718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E3718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песенка</w:t>
            </w:r>
            <w:proofErr w:type="spellEnd"/>
            <w:r w:rsidRPr="004E3718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»</w:t>
            </w:r>
          </w:p>
          <w:p w:rsidR="00CD619D" w:rsidRPr="004E3718" w:rsidRDefault="00CD619D" w:rsidP="00097BD1">
            <w:pPr>
              <w:autoSpaceDE w:val="0"/>
              <w:autoSpaceDN w:val="0"/>
              <w:spacing w:before="94" w:after="0" w:line="233" w:lineRule="auto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4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4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CD619D" w:rsidTr="00BD48A5">
        <w:trPr>
          <w:trHeight w:hRule="exact" w:val="95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106.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4E3718" w:rsidRDefault="00CD619D" w:rsidP="00BD48A5">
            <w:pPr>
              <w:autoSpaceDE w:val="0"/>
              <w:autoSpaceDN w:val="0"/>
              <w:spacing w:before="96" w:after="0" w:line="262" w:lineRule="auto"/>
              <w:ind w:right="576"/>
              <w:rPr>
                <w:lang w:val="ru-RU"/>
              </w:rPr>
            </w:pPr>
            <w:r w:rsidRPr="004E3718">
              <w:rPr>
                <w:rFonts w:ascii="Arial" w:eastAsia="Times New Roman" w:hAnsi="Arial" w:cs="Arial"/>
                <w:bCs/>
                <w:color w:val="000000"/>
                <w:lang w:val="ru-RU" w:eastAsia="ru-RU"/>
              </w:rPr>
              <w:t>Т.</w:t>
            </w:r>
            <w:r w:rsidRPr="004E3718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  <w:r w:rsidRPr="004E3718">
              <w:rPr>
                <w:rFonts w:ascii="Arial" w:eastAsia="Times New Roman" w:hAnsi="Arial" w:cs="Arial"/>
                <w:bCs/>
                <w:color w:val="000000"/>
                <w:lang w:val="ru-RU" w:eastAsia="ru-RU"/>
              </w:rPr>
              <w:t>Белозеров ««Подснежники», С. Маршак «Апрель»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CD619D" w:rsidTr="00097BD1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107.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4E3718" w:rsidRDefault="00CD619D" w:rsidP="00097BD1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4E3718">
              <w:rPr>
                <w:rFonts w:ascii="Arial" w:eastAsia="Times New Roman" w:hAnsi="Arial" w:cs="Arial"/>
                <w:bCs/>
                <w:color w:val="000000"/>
                <w:lang w:val="ru-RU" w:eastAsia="ru-RU"/>
              </w:rPr>
              <w:t>: Стихи-загадки писателей</w:t>
            </w:r>
            <w:r w:rsidRPr="004E371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 w:rsidRPr="004E3718">
              <w:rPr>
                <w:rFonts w:ascii="Arial" w:eastAsia="Times New Roman" w:hAnsi="Arial" w:cs="Arial"/>
                <w:bCs/>
                <w:color w:val="000000"/>
                <w:lang w:val="ru-RU" w:eastAsia="ru-RU"/>
              </w:rPr>
              <w:t xml:space="preserve">И. </w:t>
            </w:r>
            <w:proofErr w:type="spellStart"/>
            <w:r w:rsidRPr="004E3718">
              <w:rPr>
                <w:rFonts w:ascii="Arial" w:eastAsia="Times New Roman" w:hAnsi="Arial" w:cs="Arial"/>
                <w:bCs/>
                <w:color w:val="000000"/>
                <w:lang w:val="ru-RU" w:eastAsia="ru-RU"/>
              </w:rPr>
              <w:t>Токмаковой</w:t>
            </w:r>
            <w:proofErr w:type="spellEnd"/>
            <w:r w:rsidRPr="004E3718">
              <w:rPr>
                <w:rFonts w:ascii="Arial" w:eastAsia="Times New Roman" w:hAnsi="Arial" w:cs="Arial"/>
                <w:bCs/>
                <w:color w:val="000000"/>
                <w:lang w:val="ru-RU" w:eastAsia="ru-RU"/>
              </w:rPr>
              <w:t xml:space="preserve">, Л. </w:t>
            </w:r>
            <w:proofErr w:type="spellStart"/>
            <w:r w:rsidRPr="004E3718">
              <w:rPr>
                <w:rFonts w:ascii="Arial" w:eastAsia="Times New Roman" w:hAnsi="Arial" w:cs="Arial"/>
                <w:bCs/>
                <w:color w:val="000000"/>
                <w:lang w:val="ru-RU" w:eastAsia="ru-RU"/>
              </w:rPr>
              <w:t>Ульяницкой</w:t>
            </w:r>
            <w:proofErr w:type="spellEnd"/>
            <w:r w:rsidRPr="004E3718">
              <w:rPr>
                <w:rFonts w:ascii="Arial" w:eastAsia="Times New Roman" w:hAnsi="Arial" w:cs="Arial"/>
                <w:bCs/>
                <w:color w:val="000000"/>
                <w:lang w:val="ru-RU" w:eastAsia="ru-RU"/>
              </w:rPr>
              <w:t>, Л. Яхнина,</w:t>
            </w:r>
            <w:r w:rsidRPr="004E371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 w:rsidRPr="004E3718">
              <w:rPr>
                <w:rFonts w:ascii="Arial" w:eastAsia="Times New Roman" w:hAnsi="Arial" w:cs="Arial"/>
                <w:bCs/>
                <w:color w:val="000000"/>
                <w:lang w:val="ru-RU" w:eastAsia="ru-RU"/>
              </w:rPr>
              <w:t>Е.Трутневой</w:t>
            </w:r>
          </w:p>
          <w:p w:rsidR="00CD619D" w:rsidRPr="004E3718" w:rsidRDefault="00CD619D" w:rsidP="00097BD1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CD619D" w:rsidTr="00BD48A5">
        <w:trPr>
          <w:trHeight w:hRule="exact" w:val="8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108.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4E3718" w:rsidRDefault="00CD619D" w:rsidP="00097BD1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3718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 </w:t>
            </w:r>
            <w:r w:rsidRPr="004E3718">
              <w:rPr>
                <w:rFonts w:ascii="Arial" w:eastAsia="Times New Roman" w:hAnsi="Arial" w:cs="Arial"/>
                <w:bCs/>
                <w:color w:val="000000"/>
                <w:lang w:val="ru-RU" w:eastAsia="ru-RU"/>
              </w:rPr>
              <w:t xml:space="preserve">Стихотворения В. </w:t>
            </w:r>
            <w:proofErr w:type="spellStart"/>
            <w:r w:rsidRPr="004E3718">
              <w:rPr>
                <w:rFonts w:ascii="Arial" w:eastAsia="Times New Roman" w:hAnsi="Arial" w:cs="Arial"/>
                <w:bCs/>
                <w:color w:val="000000"/>
                <w:lang w:val="ru-RU" w:eastAsia="ru-RU"/>
              </w:rPr>
              <w:t>Берестова</w:t>
            </w:r>
            <w:proofErr w:type="spellEnd"/>
            <w:r w:rsidRPr="004E3718">
              <w:rPr>
                <w:rFonts w:ascii="Arial" w:eastAsia="Times New Roman" w:hAnsi="Arial" w:cs="Arial"/>
                <w:bCs/>
                <w:color w:val="000000"/>
                <w:lang w:val="ru-RU" w:eastAsia="ru-RU"/>
              </w:rPr>
              <w:t xml:space="preserve">, Р. </w:t>
            </w:r>
            <w:proofErr w:type="spellStart"/>
            <w:r w:rsidRPr="004E3718">
              <w:rPr>
                <w:rFonts w:ascii="Arial" w:eastAsia="Times New Roman" w:hAnsi="Arial" w:cs="Arial"/>
                <w:bCs/>
                <w:color w:val="000000"/>
                <w:lang w:val="ru-RU" w:eastAsia="ru-RU"/>
              </w:rPr>
              <w:t>Сефа</w:t>
            </w:r>
            <w:proofErr w:type="spellEnd"/>
            <w:r w:rsidRPr="004E3718">
              <w:rPr>
                <w:rFonts w:ascii="Arial" w:eastAsia="Times New Roman" w:hAnsi="Arial" w:cs="Arial"/>
                <w:bCs/>
                <w:color w:val="000000"/>
                <w:lang w:val="ru-RU" w:eastAsia="ru-RU"/>
              </w:rPr>
              <w:t xml:space="preserve">. </w:t>
            </w:r>
            <w:proofErr w:type="spellStart"/>
            <w:r w:rsidRPr="004E3718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Произведения</w:t>
            </w:r>
            <w:proofErr w:type="spellEnd"/>
            <w:r w:rsidRPr="004E3718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E3718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из</w:t>
            </w:r>
            <w:proofErr w:type="spellEnd"/>
            <w:r w:rsidRPr="004E3718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E3718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старинных</w:t>
            </w:r>
            <w:proofErr w:type="spellEnd"/>
            <w:r w:rsidRPr="004E3718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E3718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книг</w:t>
            </w:r>
            <w:proofErr w:type="spellEnd"/>
          </w:p>
          <w:p w:rsidR="00CD619D" w:rsidRPr="004E3718" w:rsidRDefault="00CD619D" w:rsidP="00097BD1">
            <w:pPr>
              <w:autoSpaceDE w:val="0"/>
              <w:autoSpaceDN w:val="0"/>
              <w:spacing w:before="96" w:after="0" w:line="271" w:lineRule="auto"/>
              <w:ind w:left="152" w:right="288" w:hanging="152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CD619D" w:rsidTr="00BD48A5">
        <w:trPr>
          <w:trHeight w:hRule="exact" w:val="70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109.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4E3718" w:rsidRDefault="00CD619D" w:rsidP="00097BD1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4E3718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 </w:t>
            </w:r>
            <w:r w:rsidRPr="004E3718">
              <w:rPr>
                <w:rFonts w:ascii="Arial" w:eastAsia="Times New Roman" w:hAnsi="Arial" w:cs="Arial"/>
                <w:bCs/>
                <w:color w:val="000000"/>
                <w:lang w:val="ru-RU" w:eastAsia="ru-RU"/>
              </w:rPr>
              <w:t xml:space="preserve"> Повторение и обобщение по теме «Апрель, апрель. Звенит капель...»</w:t>
            </w:r>
          </w:p>
          <w:p w:rsidR="00CD619D" w:rsidRPr="004E3718" w:rsidRDefault="00CD619D" w:rsidP="00097BD1">
            <w:pPr>
              <w:autoSpaceDE w:val="0"/>
              <w:autoSpaceDN w:val="0"/>
              <w:spacing w:before="96" w:after="0" w:line="271" w:lineRule="auto"/>
              <w:ind w:left="152" w:right="144" w:hanging="152"/>
              <w:rPr>
                <w:lang w:val="ru-RU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CD619D" w:rsidTr="00BD48A5">
        <w:trPr>
          <w:trHeight w:hRule="exact" w:val="86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110.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4E3718" w:rsidRDefault="00CD619D" w:rsidP="00097BD1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4E3718">
              <w:rPr>
                <w:rFonts w:ascii="Arial" w:eastAsia="Times New Roman" w:hAnsi="Arial" w:cs="Arial"/>
                <w:bCs/>
                <w:color w:val="000000"/>
                <w:lang w:val="ru-RU" w:eastAsia="ru-RU"/>
              </w:rPr>
              <w:t xml:space="preserve">И. </w:t>
            </w:r>
            <w:proofErr w:type="spellStart"/>
            <w:r w:rsidRPr="004E3718">
              <w:rPr>
                <w:rFonts w:ascii="Arial" w:eastAsia="Times New Roman" w:hAnsi="Arial" w:cs="Arial"/>
                <w:bCs/>
                <w:color w:val="000000"/>
                <w:lang w:val="ru-RU" w:eastAsia="ru-RU"/>
              </w:rPr>
              <w:t>Токмакова</w:t>
            </w:r>
            <w:proofErr w:type="spellEnd"/>
            <w:r w:rsidRPr="004E3718">
              <w:rPr>
                <w:rFonts w:ascii="Arial" w:eastAsia="Times New Roman" w:hAnsi="Arial" w:cs="Arial"/>
                <w:bCs/>
                <w:color w:val="000000"/>
                <w:lang w:val="ru-RU" w:eastAsia="ru-RU"/>
              </w:rPr>
              <w:t xml:space="preserve"> «Мы играли в хохотушки», Я. </w:t>
            </w:r>
            <w:proofErr w:type="spellStart"/>
            <w:r w:rsidRPr="004E3718">
              <w:rPr>
                <w:rFonts w:ascii="Arial" w:eastAsia="Times New Roman" w:hAnsi="Arial" w:cs="Arial"/>
                <w:bCs/>
                <w:color w:val="000000"/>
                <w:lang w:val="ru-RU" w:eastAsia="ru-RU"/>
              </w:rPr>
              <w:t>Тайц</w:t>
            </w:r>
            <w:proofErr w:type="spellEnd"/>
            <w:r w:rsidRPr="004E3718">
              <w:rPr>
                <w:rFonts w:ascii="Arial" w:eastAsia="Times New Roman" w:hAnsi="Arial" w:cs="Arial"/>
                <w:bCs/>
                <w:color w:val="000000"/>
                <w:lang w:val="ru-RU" w:eastAsia="ru-RU"/>
              </w:rPr>
              <w:t xml:space="preserve"> «Волк», Г. Кружков «РРРЫ»</w:t>
            </w:r>
          </w:p>
          <w:p w:rsidR="00CD619D" w:rsidRPr="004E3718" w:rsidRDefault="00CD619D" w:rsidP="00097BD1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CD619D" w:rsidTr="00BD48A5">
        <w:trPr>
          <w:trHeight w:hRule="exact" w:val="70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111.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4E3718" w:rsidRDefault="00CD619D" w:rsidP="00097BD1">
            <w:pPr>
              <w:autoSpaceDE w:val="0"/>
              <w:autoSpaceDN w:val="0"/>
              <w:spacing w:before="96" w:after="0" w:line="262" w:lineRule="auto"/>
              <w:ind w:left="70"/>
            </w:pPr>
            <w:r w:rsidRPr="004E3718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 Н. </w:t>
            </w:r>
            <w:proofErr w:type="spellStart"/>
            <w:r w:rsidRPr="004E3718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Артюхова</w:t>
            </w:r>
            <w:proofErr w:type="spellEnd"/>
            <w:r w:rsidRPr="004E3718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 «</w:t>
            </w:r>
            <w:proofErr w:type="spellStart"/>
            <w:r w:rsidRPr="004E3718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Саша-дразнилка</w:t>
            </w:r>
            <w:proofErr w:type="spellEnd"/>
            <w:r w:rsidRPr="004E3718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;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Проект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CD619D" w:rsidTr="00097BD1">
        <w:trPr>
          <w:trHeight w:hRule="exact" w:val="82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112.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4E3718" w:rsidRDefault="00CD619D" w:rsidP="00097BD1">
            <w:pPr>
              <w:autoSpaceDE w:val="0"/>
              <w:autoSpaceDN w:val="0"/>
              <w:spacing w:before="70" w:after="0" w:line="230" w:lineRule="auto"/>
              <w:ind w:left="70"/>
              <w:rPr>
                <w:lang w:val="ru-RU"/>
              </w:rPr>
            </w:pPr>
            <w:r w:rsidRPr="004E3718">
              <w:rPr>
                <w:rFonts w:ascii="Arial" w:eastAsia="Times New Roman" w:hAnsi="Arial" w:cs="Arial"/>
                <w:bCs/>
                <w:color w:val="000000"/>
                <w:lang w:val="ru-RU" w:eastAsia="ru-RU"/>
              </w:rPr>
              <w:t>К. Чуковский «</w:t>
            </w:r>
            <w:proofErr w:type="spellStart"/>
            <w:r w:rsidRPr="004E3718">
              <w:rPr>
                <w:rFonts w:ascii="Arial" w:eastAsia="Times New Roman" w:hAnsi="Arial" w:cs="Arial"/>
                <w:bCs/>
                <w:color w:val="000000"/>
                <w:lang w:val="ru-RU" w:eastAsia="ru-RU"/>
              </w:rPr>
              <w:t>Федотка</w:t>
            </w:r>
            <w:proofErr w:type="spellEnd"/>
            <w:r w:rsidRPr="004E3718">
              <w:rPr>
                <w:rFonts w:ascii="Arial" w:eastAsia="Times New Roman" w:hAnsi="Arial" w:cs="Arial"/>
                <w:bCs/>
                <w:color w:val="000000"/>
                <w:lang w:val="ru-RU" w:eastAsia="ru-RU"/>
              </w:rPr>
              <w:t xml:space="preserve">», О. </w:t>
            </w:r>
            <w:proofErr w:type="spellStart"/>
            <w:r w:rsidRPr="004E3718">
              <w:rPr>
                <w:rFonts w:ascii="Arial" w:eastAsia="Times New Roman" w:hAnsi="Arial" w:cs="Arial"/>
                <w:bCs/>
                <w:color w:val="000000"/>
                <w:lang w:val="ru-RU" w:eastAsia="ru-RU"/>
              </w:rPr>
              <w:t>Дриз</w:t>
            </w:r>
            <w:proofErr w:type="spellEnd"/>
            <w:r w:rsidRPr="004E3718">
              <w:rPr>
                <w:rFonts w:ascii="Arial" w:eastAsia="Times New Roman" w:hAnsi="Arial" w:cs="Arial"/>
                <w:bCs/>
                <w:color w:val="000000"/>
                <w:lang w:val="ru-RU" w:eastAsia="ru-RU"/>
              </w:rPr>
              <w:t xml:space="preserve"> «Привет», О. Григорьев «Стук»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CD619D" w:rsidTr="00097BD1">
        <w:trPr>
          <w:trHeight w:hRule="exact" w:val="11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113.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4E3718" w:rsidRDefault="00CD619D" w:rsidP="00097BD1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4E3718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 </w:t>
            </w:r>
            <w:r w:rsidRPr="004E3718">
              <w:rPr>
                <w:rFonts w:ascii="Arial" w:eastAsia="Times New Roman" w:hAnsi="Arial" w:cs="Arial"/>
                <w:bCs/>
                <w:color w:val="000000"/>
                <w:lang w:val="ru-RU" w:eastAsia="ru-RU"/>
              </w:rPr>
              <w:t xml:space="preserve">И. </w:t>
            </w:r>
            <w:proofErr w:type="spellStart"/>
            <w:r w:rsidRPr="004E3718">
              <w:rPr>
                <w:rFonts w:ascii="Arial" w:eastAsia="Times New Roman" w:hAnsi="Arial" w:cs="Arial"/>
                <w:bCs/>
                <w:color w:val="000000"/>
                <w:lang w:val="ru-RU" w:eastAsia="ru-RU"/>
              </w:rPr>
              <w:t>Токмакова</w:t>
            </w:r>
            <w:proofErr w:type="spellEnd"/>
            <w:r w:rsidRPr="004E3718">
              <w:rPr>
                <w:rFonts w:ascii="Arial" w:eastAsia="Times New Roman" w:hAnsi="Arial" w:cs="Arial"/>
                <w:bCs/>
                <w:color w:val="000000"/>
                <w:lang w:val="ru-RU" w:eastAsia="ru-RU"/>
              </w:rPr>
              <w:t xml:space="preserve"> «Разговор Лютика</w:t>
            </w:r>
            <w:r w:rsidRPr="004E371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 w:rsidRPr="004E3718">
              <w:rPr>
                <w:rFonts w:ascii="Arial" w:eastAsia="Times New Roman" w:hAnsi="Arial" w:cs="Arial"/>
                <w:bCs/>
                <w:color w:val="000000"/>
                <w:lang w:val="ru-RU" w:eastAsia="ru-RU"/>
              </w:rPr>
              <w:t>и Жучка», И. Пивоварова «</w:t>
            </w:r>
            <w:proofErr w:type="spellStart"/>
            <w:r w:rsidRPr="004E3718">
              <w:rPr>
                <w:rFonts w:ascii="Arial" w:eastAsia="Times New Roman" w:hAnsi="Arial" w:cs="Arial"/>
                <w:bCs/>
                <w:color w:val="000000"/>
                <w:lang w:val="ru-RU" w:eastAsia="ru-RU"/>
              </w:rPr>
              <w:t>Кулинаки-пулинаки</w:t>
            </w:r>
            <w:proofErr w:type="spellEnd"/>
            <w:r w:rsidRPr="004E3718">
              <w:rPr>
                <w:rFonts w:ascii="Arial" w:eastAsia="Times New Roman" w:hAnsi="Arial" w:cs="Arial"/>
                <w:bCs/>
                <w:color w:val="000000"/>
                <w:lang w:val="ru-RU" w:eastAsia="ru-RU"/>
              </w:rPr>
              <w:t>»,</w:t>
            </w:r>
          </w:p>
          <w:p w:rsidR="00CD619D" w:rsidRPr="004E3718" w:rsidRDefault="00CD619D" w:rsidP="00097BD1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3718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К. </w:t>
            </w:r>
            <w:proofErr w:type="spellStart"/>
            <w:r w:rsidRPr="004E3718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Чуковский</w:t>
            </w:r>
            <w:proofErr w:type="spellEnd"/>
            <w:r w:rsidRPr="004E3718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 «</w:t>
            </w:r>
            <w:proofErr w:type="spellStart"/>
            <w:r w:rsidRPr="004E3718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Телефон</w:t>
            </w:r>
            <w:proofErr w:type="spellEnd"/>
            <w:r w:rsidRPr="004E3718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»</w:t>
            </w:r>
          </w:p>
          <w:p w:rsidR="00CD619D" w:rsidRPr="004E3718" w:rsidRDefault="00CD619D" w:rsidP="00097BD1">
            <w:pPr>
              <w:autoSpaceDE w:val="0"/>
              <w:autoSpaceDN w:val="0"/>
              <w:spacing w:before="98" w:after="0" w:line="271" w:lineRule="auto"/>
              <w:ind w:left="152" w:right="288" w:hanging="152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8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</w:tbl>
    <w:p w:rsidR="00CD619D" w:rsidRDefault="00CD619D" w:rsidP="00CD619D">
      <w:pPr>
        <w:autoSpaceDE w:val="0"/>
        <w:autoSpaceDN w:val="0"/>
        <w:spacing w:after="0" w:line="14" w:lineRule="exact"/>
      </w:pPr>
    </w:p>
    <w:p w:rsidR="00CD619D" w:rsidRDefault="00CD619D" w:rsidP="00CD619D">
      <w:pPr>
        <w:sectPr w:rsidR="00CD619D">
          <w:pgSz w:w="11900" w:h="16840"/>
          <w:pgMar w:top="284" w:right="556" w:bottom="508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CD619D" w:rsidRDefault="00CD619D" w:rsidP="00CD619D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64"/>
        <w:gridCol w:w="3174"/>
        <w:gridCol w:w="716"/>
        <w:gridCol w:w="1588"/>
        <w:gridCol w:w="1634"/>
        <w:gridCol w:w="1210"/>
        <w:gridCol w:w="1764"/>
      </w:tblGrid>
      <w:tr w:rsidR="00CD619D" w:rsidTr="00097BD1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114.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tabs>
                <w:tab w:val="left" w:pos="564"/>
              </w:tabs>
              <w:autoSpaceDE w:val="0"/>
              <w:autoSpaceDN w:val="0"/>
              <w:spacing w:before="96" w:after="0" w:line="262" w:lineRule="auto"/>
              <w:ind w:right="144"/>
              <w:rPr>
                <w:lang w:val="ru-RU"/>
              </w:rPr>
            </w:pPr>
            <w:r w:rsidRPr="00F33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М. </w:t>
            </w:r>
            <w:proofErr w:type="spellStart"/>
            <w:r w:rsidRPr="00F33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Пляцковский</w:t>
            </w:r>
            <w:proofErr w:type="spellEnd"/>
            <w:r w:rsidRPr="00F33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F33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Помощник</w:t>
            </w:r>
            <w:proofErr w:type="spellEnd"/>
            <w:r w:rsidRPr="00F33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Кружкова.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CD619D" w:rsidTr="00097BD1">
        <w:trPr>
          <w:trHeight w:hRule="exact" w:val="114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115.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96" w:after="0" w:line="271" w:lineRule="auto"/>
              <w:ind w:left="70" w:right="288"/>
              <w:rPr>
                <w:lang w:val="ru-RU"/>
              </w:rPr>
            </w:pPr>
            <w:proofErr w:type="spellStart"/>
            <w:r w:rsidRPr="00F33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</w:t>
            </w:r>
            <w:proofErr w:type="spellEnd"/>
            <w:r w:rsidRPr="00F33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33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старинных</w:t>
            </w:r>
            <w:proofErr w:type="spellEnd"/>
            <w:r w:rsidRPr="00F33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33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книг</w:t>
            </w:r>
            <w:proofErr w:type="spell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CD619D" w:rsidTr="00097BD1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116.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96" w:after="0" w:line="271" w:lineRule="auto"/>
              <w:ind w:left="564" w:right="588" w:hanging="564"/>
              <w:jc w:val="both"/>
              <w:rPr>
                <w:lang w:val="ru-RU"/>
              </w:rPr>
            </w:pPr>
            <w:r w:rsidRPr="00126B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Повторение и обобщение по теме «И в шутку и всерьез»</w:t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Григорьева.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CD619D" w:rsidTr="00097BD1">
        <w:trPr>
          <w:trHeight w:hRule="exact" w:val="179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117.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E64050" w:rsidRDefault="00CD619D" w:rsidP="00097BD1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E6405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Ю. Ермолаев</w:t>
            </w:r>
            <w:r w:rsidRPr="00F33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E6405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«Лучший друг»,</w:t>
            </w:r>
            <w:r w:rsidRPr="00F33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E6405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Е. Благинина «Подарок»</w:t>
            </w:r>
          </w:p>
          <w:p w:rsidR="00CD619D" w:rsidRPr="007A41FB" w:rsidRDefault="00CD619D" w:rsidP="00097BD1">
            <w:pPr>
              <w:autoSpaceDE w:val="0"/>
              <w:autoSpaceDN w:val="0"/>
              <w:spacing w:before="96" w:after="0" w:line="281" w:lineRule="auto"/>
              <w:ind w:left="564" w:hanging="56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CD619D" w:rsidTr="00097BD1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118.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E64050" w:rsidRDefault="00CD619D" w:rsidP="00097BD1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E6405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В. Орлов</w:t>
            </w:r>
            <w:r w:rsidRPr="00F33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E6405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«Кто первый?», С. Михалков «Бараны»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CD619D" w:rsidTr="00097BD1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119.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E64050" w:rsidRDefault="00CD619D" w:rsidP="00097BD1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E6405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Р. </w:t>
            </w:r>
            <w:proofErr w:type="spellStart"/>
            <w:r w:rsidRPr="00E6405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Сеф</w:t>
            </w:r>
            <w:proofErr w:type="spellEnd"/>
            <w:r w:rsidRPr="00E6405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«Совет», В. Берестов</w:t>
            </w:r>
            <w:r w:rsidRPr="00F33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E6405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«В магазине игрушек», В. Орлов «Если дружбой</w:t>
            </w:r>
          </w:p>
          <w:p w:rsidR="00CD619D" w:rsidRPr="00E64050" w:rsidRDefault="00CD619D" w:rsidP="00097BD1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E6405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дорожить...», И. Пивоварова «Вежливый ослик»,</w:t>
            </w:r>
            <w:r w:rsidRPr="00F33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E6405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Я. Аким «Моя родня»</w:t>
            </w:r>
          </w:p>
          <w:p w:rsidR="00CD619D" w:rsidRDefault="00CD619D" w:rsidP="00097BD1">
            <w:pPr>
              <w:autoSpaceDE w:val="0"/>
              <w:autoSpaceDN w:val="0"/>
              <w:spacing w:before="96" w:after="0" w:line="271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CD619D" w:rsidTr="00097BD1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120.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68" w:after="0" w:line="230" w:lineRule="auto"/>
              <w:jc w:val="center"/>
              <w:rPr>
                <w:lang w:val="ru-RU"/>
              </w:rPr>
            </w:pPr>
            <w:r w:rsidRPr="00F33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С. </w:t>
            </w:r>
            <w:proofErr w:type="spellStart"/>
            <w:r w:rsidRPr="00F33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Маршак</w:t>
            </w:r>
            <w:proofErr w:type="spellEnd"/>
            <w:r w:rsidRPr="00F33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F33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Хороший</w:t>
            </w:r>
            <w:proofErr w:type="spellEnd"/>
            <w:r w:rsidRPr="00F33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33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день</w:t>
            </w:r>
            <w:proofErr w:type="spellEnd"/>
            <w:r w:rsidRPr="00F33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CD619D" w:rsidTr="00097BD1">
        <w:trPr>
          <w:trHeight w:hRule="exact" w:val="212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121.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96" w:after="0" w:line="283" w:lineRule="auto"/>
              <w:ind w:left="564" w:right="288" w:hanging="564"/>
              <w:rPr>
                <w:lang w:val="ru-RU"/>
              </w:rPr>
            </w:pPr>
            <w:r w:rsidRPr="00E6405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М. </w:t>
            </w:r>
            <w:proofErr w:type="spellStart"/>
            <w:r w:rsidRPr="00E6405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Пляцковский</w:t>
            </w:r>
            <w:proofErr w:type="spellEnd"/>
            <w:r w:rsidRPr="00E6405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«Сердитый дог Буль», В Ю. </w:t>
            </w:r>
            <w:proofErr w:type="spellStart"/>
            <w:r w:rsidRPr="00E6405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Энтин</w:t>
            </w:r>
            <w:proofErr w:type="spellEnd"/>
            <w:r w:rsidRPr="00E6405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«Про дружбу»</w:t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.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CD619D" w:rsidTr="00097BD1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122.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Итоговая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комплексная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71" w:lineRule="auto"/>
              <w:ind w:left="152" w:right="288" w:hanging="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Итоговая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комплексная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CD619D" w:rsidTr="00097BD1">
        <w:trPr>
          <w:trHeight w:hRule="exact" w:val="179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123.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96" w:after="0" w:line="281" w:lineRule="auto"/>
              <w:ind w:left="564" w:hanging="564"/>
              <w:rPr>
                <w:lang w:val="ru-RU"/>
              </w:rPr>
            </w:pPr>
            <w:r w:rsidRPr="00E6405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Из старинных книг. Д. Тихомиров «Мальчики и лягушки», «Находка»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CD619D" w:rsidTr="00097BD1">
        <w:trPr>
          <w:trHeight w:hRule="exact" w:val="162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124.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E64050" w:rsidRDefault="00CD619D" w:rsidP="00097BD1">
            <w:pPr>
              <w:autoSpaceDE w:val="0"/>
              <w:autoSpaceDN w:val="0"/>
              <w:spacing w:before="96" w:after="0"/>
              <w:ind w:left="564" w:right="432" w:hanging="564"/>
              <w:rPr>
                <w:lang w:val="ru-RU"/>
              </w:rPr>
            </w:pPr>
            <w:r w:rsidRPr="00E6405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Повторение и обобщение по теме «Я и мои друзья»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CD619D" w:rsidTr="00097BD1">
        <w:trPr>
          <w:trHeight w:hRule="exact" w:val="7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125.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E64050" w:rsidRDefault="00CD619D" w:rsidP="00097BD1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E6405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С. Михалков «Трезор», Р. </w:t>
            </w:r>
            <w:proofErr w:type="spellStart"/>
            <w:r w:rsidRPr="00E6405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Сеф</w:t>
            </w:r>
            <w:proofErr w:type="spellEnd"/>
            <w:r w:rsidRPr="00E6405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«Кто любит собак...»</w:t>
            </w:r>
          </w:p>
          <w:p w:rsidR="00CD619D" w:rsidRPr="00E64050" w:rsidRDefault="00CD619D" w:rsidP="00097BD1">
            <w:pPr>
              <w:autoSpaceDE w:val="0"/>
              <w:autoSpaceDN w:val="0"/>
              <w:spacing w:before="96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;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Проект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</w:tbl>
    <w:p w:rsidR="00CD619D" w:rsidRDefault="00CD619D" w:rsidP="00CD619D">
      <w:pPr>
        <w:autoSpaceDE w:val="0"/>
        <w:autoSpaceDN w:val="0"/>
        <w:spacing w:after="0" w:line="14" w:lineRule="exact"/>
      </w:pPr>
    </w:p>
    <w:p w:rsidR="00CD619D" w:rsidRDefault="00CD619D" w:rsidP="00CD619D">
      <w:pPr>
        <w:sectPr w:rsidR="00CD619D">
          <w:pgSz w:w="11900" w:h="16840"/>
          <w:pgMar w:top="284" w:right="556" w:bottom="554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CD619D" w:rsidRDefault="00CD619D" w:rsidP="00CD619D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64"/>
        <w:gridCol w:w="3174"/>
        <w:gridCol w:w="716"/>
        <w:gridCol w:w="1588"/>
        <w:gridCol w:w="1634"/>
        <w:gridCol w:w="1210"/>
        <w:gridCol w:w="1764"/>
      </w:tblGrid>
      <w:tr w:rsidR="00CD619D" w:rsidTr="00B11C76">
        <w:trPr>
          <w:trHeight w:hRule="exact" w:val="128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126.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E64050" w:rsidRDefault="00CD619D" w:rsidP="00097BD1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E6405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В. Осеева «Собака яростно лаяла», И. </w:t>
            </w:r>
            <w:proofErr w:type="spellStart"/>
            <w:r w:rsidRPr="00E6405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Токмакова</w:t>
            </w:r>
            <w:proofErr w:type="spellEnd"/>
            <w:r w:rsidRPr="00E6405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«Купите собаку»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CD619D" w:rsidTr="00097BD1">
        <w:trPr>
          <w:trHeight w:hRule="exact" w:val="114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127.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E64050" w:rsidRDefault="00CD619D" w:rsidP="00097BD1">
            <w:pPr>
              <w:autoSpaceDE w:val="0"/>
              <w:autoSpaceDN w:val="0"/>
              <w:spacing w:before="96" w:after="0" w:line="271" w:lineRule="auto"/>
              <w:ind w:left="70" w:right="288"/>
              <w:rPr>
                <w:lang w:val="ru-RU"/>
              </w:rPr>
            </w:pPr>
            <w:r w:rsidRPr="00E6405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М. </w:t>
            </w:r>
            <w:proofErr w:type="spellStart"/>
            <w:r w:rsidRPr="00E6405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Пляцковский</w:t>
            </w:r>
            <w:proofErr w:type="spellEnd"/>
            <w:r w:rsidRPr="00E6405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«Цап </w:t>
            </w:r>
            <w:proofErr w:type="spellStart"/>
            <w:r w:rsidRPr="00E6405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Царапыч</w:t>
            </w:r>
            <w:proofErr w:type="spellEnd"/>
            <w:r w:rsidRPr="00E6405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», Г. Сапгир «Кошка»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CD619D" w:rsidTr="00097BD1">
        <w:trPr>
          <w:trHeight w:hRule="exact" w:val="88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128.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E64050" w:rsidRDefault="00CD619D" w:rsidP="00097BD1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E64050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</w:t>
            </w:r>
            <w:r w:rsidRPr="00E6405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В.Берестов «Лягушата», В. Лунин «Никого не обижай», С. Михалков «Важный совет».</w:t>
            </w:r>
          </w:p>
          <w:p w:rsidR="00CD619D" w:rsidRPr="00E64050" w:rsidRDefault="00CD619D" w:rsidP="00097BD1">
            <w:pPr>
              <w:autoSpaceDE w:val="0"/>
              <w:autoSpaceDN w:val="0"/>
              <w:spacing w:before="96" w:after="0" w:line="230" w:lineRule="auto"/>
              <w:rPr>
                <w:lang w:val="ru-RU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CD619D" w:rsidTr="00097BD1">
        <w:trPr>
          <w:trHeight w:hRule="exact" w:val="114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129.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E64050" w:rsidRDefault="00CD619D" w:rsidP="00097BD1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</w:t>
            </w:r>
            <w:r w:rsidRPr="00E6405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Д. Хармс</w:t>
            </w:r>
            <w:r w:rsidRPr="00F33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E6405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«Храбрый еж», Н. Сладкое «Лисица и Еж», С. Аксаков «Гнездо»</w:t>
            </w:r>
          </w:p>
          <w:p w:rsidR="00CD619D" w:rsidRPr="007A41FB" w:rsidRDefault="00CD619D" w:rsidP="00097BD1">
            <w:pPr>
              <w:autoSpaceDE w:val="0"/>
              <w:autoSpaceDN w:val="0"/>
              <w:spacing w:before="96" w:after="0" w:line="271" w:lineRule="auto"/>
              <w:ind w:left="564" w:right="288" w:hanging="56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.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CD619D" w:rsidTr="00097BD1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130.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E64050" w:rsidRDefault="00CD619D" w:rsidP="00097BD1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E6405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Повторение и обобщение по теме «О братьях наших меньших»</w:t>
            </w:r>
          </w:p>
          <w:p w:rsidR="00CD619D" w:rsidRPr="007A41FB" w:rsidRDefault="00CD619D" w:rsidP="00097BD1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CD619D" w:rsidRPr="007A41FB" w:rsidTr="00097BD1">
        <w:trPr>
          <w:trHeight w:hRule="exact" w:val="100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131.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E64050" w:rsidRDefault="00CD619D" w:rsidP="00097BD1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Проверка техники чтения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  <w:p w:rsidR="00CD619D" w:rsidRPr="007A41FB" w:rsidRDefault="00CD619D" w:rsidP="00097BD1"/>
          <w:p w:rsidR="00CD619D" w:rsidRPr="007A41FB" w:rsidRDefault="00CD619D" w:rsidP="00097BD1"/>
          <w:p w:rsidR="00CD619D" w:rsidRPr="007A41FB" w:rsidRDefault="00CD619D" w:rsidP="00097BD1">
            <w:pPr>
              <w:rPr>
                <w:lang w:val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96" w:after="0" w:line="283" w:lineRule="auto"/>
              <w:ind w:left="152" w:hanging="15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техника</w:t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чтения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;;</w:t>
            </w:r>
            <w:proofErr w:type="gramEnd"/>
          </w:p>
        </w:tc>
      </w:tr>
      <w:tr w:rsidR="00CD619D" w:rsidTr="00097BD1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132.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62" w:lineRule="auto"/>
              <w:ind w:left="70" w:right="144"/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Обобщение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CD619D" w:rsidTr="00097BD1">
        <w:trPr>
          <w:trHeight w:hRule="exact" w:val="792"/>
        </w:trPr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Pr="007A41FB" w:rsidRDefault="00CD619D" w:rsidP="00097BD1">
            <w:pPr>
              <w:autoSpaceDE w:val="0"/>
              <w:autoSpaceDN w:val="0"/>
              <w:spacing w:before="96" w:after="0" w:line="262" w:lineRule="auto"/>
              <w:ind w:left="70" w:right="288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132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4</w:t>
            </w:r>
          </w:p>
        </w:tc>
        <w:tc>
          <w:tcPr>
            <w:tcW w:w="4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619D" w:rsidRDefault="00CD619D" w:rsidP="00097BD1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</w:tr>
    </w:tbl>
    <w:p w:rsidR="00CD619D" w:rsidRDefault="00CD619D" w:rsidP="00CD619D">
      <w:pPr>
        <w:autoSpaceDE w:val="0"/>
        <w:autoSpaceDN w:val="0"/>
        <w:spacing w:after="0" w:line="14" w:lineRule="exact"/>
      </w:pPr>
    </w:p>
    <w:p w:rsidR="00CD619D" w:rsidRDefault="00CD619D" w:rsidP="00CD619D">
      <w:pPr>
        <w:sectPr w:rsidR="00CD619D">
          <w:pgSz w:w="11900" w:h="16840"/>
          <w:pgMar w:top="284" w:right="556" w:bottom="1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CD619D" w:rsidRDefault="00CD619D" w:rsidP="00CD619D">
      <w:pPr>
        <w:autoSpaceDE w:val="0"/>
        <w:autoSpaceDN w:val="0"/>
        <w:spacing w:after="78" w:line="220" w:lineRule="exact"/>
      </w:pPr>
    </w:p>
    <w:p w:rsidR="00CD619D" w:rsidRPr="00CD619D" w:rsidRDefault="00CD619D" w:rsidP="00CD619D">
      <w:pPr>
        <w:autoSpaceDE w:val="0"/>
        <w:autoSpaceDN w:val="0"/>
        <w:spacing w:after="0" w:line="230" w:lineRule="auto"/>
        <w:rPr>
          <w:lang w:val="ru-RU"/>
        </w:rPr>
      </w:pPr>
      <w:r w:rsidRPr="00CD619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CD619D" w:rsidRPr="00CD619D" w:rsidRDefault="00CD619D" w:rsidP="00CD619D">
      <w:pPr>
        <w:autoSpaceDE w:val="0"/>
        <w:autoSpaceDN w:val="0"/>
        <w:spacing w:before="346" w:after="0" w:line="230" w:lineRule="auto"/>
        <w:rPr>
          <w:lang w:val="ru-RU"/>
        </w:rPr>
      </w:pPr>
      <w:r w:rsidRPr="00CD619D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CD619D" w:rsidRPr="007A41FB" w:rsidRDefault="00CD619D" w:rsidP="00CD619D">
      <w:pPr>
        <w:autoSpaceDE w:val="0"/>
        <w:autoSpaceDN w:val="0"/>
        <w:spacing w:before="166" w:after="0" w:line="288" w:lineRule="auto"/>
        <w:ind w:right="2592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1. Литературное чтение. Учебник. 1 класс. В 2 ч. Ч.1/ (сост. Л.Ф. Климанова; В.Г. Горецкий;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Л.А. Виноградская);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М.: Просвещение;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2011 г.;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2. Литературное чтение. Учебник. 1 класс. В 2 ч. Ч.2/ (сост. Л.Ф. Климанова; В.Г. Горецкий;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Л.А. Виноградская);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М.: Просвещение;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2011 г.;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3. Климанова Л.Ф. Чтение. Рабочая тетрадь. 1 класс. М.: Просвещение; 2013 г</w:t>
      </w:r>
      <w:proofErr w:type="gram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.;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7A41FB">
        <w:rPr>
          <w:lang w:val="ru-RU"/>
        </w:rPr>
        <w:br/>
      </w:r>
      <w:proofErr w:type="gram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CD619D" w:rsidRPr="007A41FB" w:rsidRDefault="00CD619D" w:rsidP="00CD619D">
      <w:pPr>
        <w:autoSpaceDE w:val="0"/>
        <w:autoSpaceDN w:val="0"/>
        <w:spacing w:before="262" w:after="0" w:line="230" w:lineRule="auto"/>
        <w:rPr>
          <w:lang w:val="ru-RU"/>
        </w:rPr>
      </w:pP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CD619D" w:rsidRPr="007A41FB" w:rsidRDefault="00CD619D" w:rsidP="00CD619D">
      <w:pPr>
        <w:autoSpaceDE w:val="0"/>
        <w:autoSpaceDN w:val="0"/>
        <w:spacing w:before="166" w:after="0" w:line="262" w:lineRule="auto"/>
        <w:ind w:right="576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1. Литературное чтение. Учебник. 1 класс. В 2 ч. Ч.1/ (сост. Л.Ф. Климанова, В.Г. Горецкий, Л.А. Виноградская), М.: Просвещение, 2011 г.</w:t>
      </w:r>
    </w:p>
    <w:p w:rsidR="00CD619D" w:rsidRPr="007A41FB" w:rsidRDefault="00CD619D" w:rsidP="00CD619D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2. Литературное чтение. Учебник. 1 класс. В 2 ч. Ч.2/ (сост. Л.Ф. Климанова, В.Г. Горецкий, Л.А. Виноградская), М.: Просвещение, 2011 г.</w:t>
      </w:r>
    </w:p>
    <w:p w:rsidR="00CD619D" w:rsidRPr="007A41FB" w:rsidRDefault="00CD619D" w:rsidP="00CD619D">
      <w:pPr>
        <w:autoSpaceDE w:val="0"/>
        <w:autoSpaceDN w:val="0"/>
        <w:spacing w:before="70" w:after="0" w:line="230" w:lineRule="auto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3. Климанова Л.Ф. Чтение. Рабочая тетрадь. 1 класс. М.: Просвещение, 2013 г.</w:t>
      </w:r>
    </w:p>
    <w:p w:rsidR="00CD619D" w:rsidRPr="007A41FB" w:rsidRDefault="00CD619D" w:rsidP="00CD619D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4. Климанова Л.Ф. Уроки литературного чтения. Поурочные разработки. 1 класс. / М.: Просвещение, 2011 г.</w:t>
      </w:r>
    </w:p>
    <w:p w:rsidR="00CD619D" w:rsidRPr="007A41FB" w:rsidRDefault="00CD619D" w:rsidP="00CD619D">
      <w:pPr>
        <w:autoSpaceDE w:val="0"/>
        <w:autoSpaceDN w:val="0"/>
        <w:spacing w:before="262" w:after="0" w:line="230" w:lineRule="auto"/>
        <w:rPr>
          <w:lang w:val="ru-RU"/>
        </w:rPr>
      </w:pP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CD619D" w:rsidRPr="007A41FB" w:rsidRDefault="00CD619D" w:rsidP="00CD619D">
      <w:pPr>
        <w:autoSpaceDE w:val="0"/>
        <w:autoSpaceDN w:val="0"/>
        <w:spacing w:before="16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CD619D" w:rsidRPr="007A41FB" w:rsidRDefault="00CD619D" w:rsidP="00CD619D">
      <w:pPr>
        <w:rPr>
          <w:lang w:val="ru-RU"/>
        </w:rPr>
        <w:sectPr w:rsidR="00CD619D" w:rsidRPr="007A41F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D619D" w:rsidRPr="007A41FB" w:rsidRDefault="00CD619D" w:rsidP="00CD619D">
      <w:pPr>
        <w:autoSpaceDE w:val="0"/>
        <w:autoSpaceDN w:val="0"/>
        <w:spacing w:after="78" w:line="220" w:lineRule="exact"/>
        <w:rPr>
          <w:lang w:val="ru-RU"/>
        </w:rPr>
      </w:pPr>
    </w:p>
    <w:p w:rsidR="00CD619D" w:rsidRPr="007A41FB" w:rsidRDefault="00CD619D" w:rsidP="00CD619D">
      <w:pPr>
        <w:autoSpaceDE w:val="0"/>
        <w:autoSpaceDN w:val="0"/>
        <w:spacing w:after="0" w:line="230" w:lineRule="auto"/>
        <w:rPr>
          <w:lang w:val="ru-RU"/>
        </w:rPr>
      </w:pP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CD619D" w:rsidRPr="007A41FB" w:rsidRDefault="00CD619D" w:rsidP="00CD619D">
      <w:pPr>
        <w:autoSpaceDE w:val="0"/>
        <w:autoSpaceDN w:val="0"/>
        <w:spacing w:before="346" w:after="0" w:line="230" w:lineRule="auto"/>
        <w:rPr>
          <w:lang w:val="ru-RU"/>
        </w:rPr>
      </w:pP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CD619D" w:rsidRPr="007A41FB" w:rsidRDefault="00CD619D" w:rsidP="00CD619D">
      <w:pPr>
        <w:autoSpaceDE w:val="0"/>
        <w:autoSpaceDN w:val="0"/>
        <w:spacing w:before="166" w:after="0" w:line="230" w:lineRule="auto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1.Ноутбук.</w:t>
      </w:r>
    </w:p>
    <w:p w:rsidR="00CD619D" w:rsidRPr="007A41FB" w:rsidRDefault="00CD619D" w:rsidP="00CD619D">
      <w:pPr>
        <w:autoSpaceDE w:val="0"/>
        <w:autoSpaceDN w:val="0"/>
        <w:spacing w:before="70" w:after="0" w:line="230" w:lineRule="auto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2.Мультимедийный проектор</w:t>
      </w:r>
    </w:p>
    <w:p w:rsidR="00CD619D" w:rsidRPr="007A41FB" w:rsidRDefault="00CD619D" w:rsidP="00CD619D">
      <w:pPr>
        <w:autoSpaceDE w:val="0"/>
        <w:autoSpaceDN w:val="0"/>
        <w:spacing w:before="262" w:after="0" w:line="262" w:lineRule="auto"/>
        <w:ind w:right="720"/>
        <w:rPr>
          <w:lang w:val="ru-RU"/>
        </w:rPr>
      </w:pP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CD619D" w:rsidRDefault="00CD619D" w:rsidP="00CD619D">
      <w:pPr>
        <w:autoSpaceDE w:val="0"/>
        <w:autoSpaceDN w:val="0"/>
        <w:spacing w:before="166" w:after="0" w:line="230" w:lineRule="auto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1.Ноутбук.</w:t>
      </w:r>
      <w:proofErr w:type="gramEnd"/>
    </w:p>
    <w:p w:rsidR="00CD619D" w:rsidRDefault="00CD619D" w:rsidP="00CD619D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2.Мультимедийный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проектор</w:t>
      </w:r>
      <w:proofErr w:type="spellEnd"/>
    </w:p>
    <w:p w:rsidR="008D7A72" w:rsidRPr="00CD619D" w:rsidRDefault="008D7A72" w:rsidP="00CD619D">
      <w:pPr>
        <w:tabs>
          <w:tab w:val="left" w:pos="1320"/>
        </w:tabs>
        <w:rPr>
          <w:lang w:val="ru-RU"/>
        </w:rPr>
      </w:pPr>
    </w:p>
    <w:sectPr w:rsidR="008D7A72" w:rsidRPr="00CD619D" w:rsidSect="00917B6C">
      <w:pgSz w:w="11900" w:h="16850"/>
      <w:pgMar w:top="160" w:right="460" w:bottom="660" w:left="28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434" w:rsidRDefault="00D76434" w:rsidP="00F92796">
      <w:pPr>
        <w:spacing w:after="0" w:line="240" w:lineRule="auto"/>
      </w:pPr>
      <w:r>
        <w:separator/>
      </w:r>
    </w:p>
  </w:endnote>
  <w:endnote w:type="continuationSeparator" w:id="0">
    <w:p w:rsidR="00D76434" w:rsidRDefault="00D76434" w:rsidP="00F9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434" w:rsidRDefault="00D76434" w:rsidP="00F92796">
      <w:pPr>
        <w:spacing w:after="0" w:line="240" w:lineRule="auto"/>
      </w:pPr>
      <w:r>
        <w:separator/>
      </w:r>
    </w:p>
  </w:footnote>
  <w:footnote w:type="continuationSeparator" w:id="0">
    <w:p w:rsidR="00D76434" w:rsidRDefault="00D76434" w:rsidP="00F92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1A0236C"/>
    <w:multiLevelType w:val="hybridMultilevel"/>
    <w:tmpl w:val="57061C72"/>
    <w:lvl w:ilvl="0" w:tplc="90A8ED58">
      <w:numFmt w:val="bullet"/>
      <w:lvlText w:val="—"/>
      <w:lvlJc w:val="left"/>
      <w:pPr>
        <w:ind w:left="52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30D21A">
      <w:numFmt w:val="bullet"/>
      <w:lvlText w:val="•"/>
      <w:lvlJc w:val="left"/>
      <w:pPr>
        <w:ind w:left="1545" w:hanging="363"/>
      </w:pPr>
      <w:rPr>
        <w:rFonts w:hint="default"/>
        <w:lang w:val="ru-RU" w:eastAsia="en-US" w:bidi="ar-SA"/>
      </w:rPr>
    </w:lvl>
    <w:lvl w:ilvl="2" w:tplc="D0B43B86">
      <w:numFmt w:val="bullet"/>
      <w:lvlText w:val="•"/>
      <w:lvlJc w:val="left"/>
      <w:pPr>
        <w:ind w:left="2571" w:hanging="363"/>
      </w:pPr>
      <w:rPr>
        <w:rFonts w:hint="default"/>
        <w:lang w:val="ru-RU" w:eastAsia="en-US" w:bidi="ar-SA"/>
      </w:rPr>
    </w:lvl>
    <w:lvl w:ilvl="3" w:tplc="EF2AB50A">
      <w:numFmt w:val="bullet"/>
      <w:lvlText w:val="•"/>
      <w:lvlJc w:val="left"/>
      <w:pPr>
        <w:ind w:left="3597" w:hanging="363"/>
      </w:pPr>
      <w:rPr>
        <w:rFonts w:hint="default"/>
        <w:lang w:val="ru-RU" w:eastAsia="en-US" w:bidi="ar-SA"/>
      </w:rPr>
    </w:lvl>
    <w:lvl w:ilvl="4" w:tplc="CA1E6730">
      <w:numFmt w:val="bullet"/>
      <w:lvlText w:val="•"/>
      <w:lvlJc w:val="left"/>
      <w:pPr>
        <w:ind w:left="4623" w:hanging="363"/>
      </w:pPr>
      <w:rPr>
        <w:rFonts w:hint="default"/>
        <w:lang w:val="ru-RU" w:eastAsia="en-US" w:bidi="ar-SA"/>
      </w:rPr>
    </w:lvl>
    <w:lvl w:ilvl="5" w:tplc="33465CBA">
      <w:numFmt w:val="bullet"/>
      <w:lvlText w:val="•"/>
      <w:lvlJc w:val="left"/>
      <w:pPr>
        <w:ind w:left="5649" w:hanging="363"/>
      </w:pPr>
      <w:rPr>
        <w:rFonts w:hint="default"/>
        <w:lang w:val="ru-RU" w:eastAsia="en-US" w:bidi="ar-SA"/>
      </w:rPr>
    </w:lvl>
    <w:lvl w:ilvl="6" w:tplc="E6E68A9C">
      <w:numFmt w:val="bullet"/>
      <w:lvlText w:val="•"/>
      <w:lvlJc w:val="left"/>
      <w:pPr>
        <w:ind w:left="6675" w:hanging="363"/>
      </w:pPr>
      <w:rPr>
        <w:rFonts w:hint="default"/>
        <w:lang w:val="ru-RU" w:eastAsia="en-US" w:bidi="ar-SA"/>
      </w:rPr>
    </w:lvl>
    <w:lvl w:ilvl="7" w:tplc="E7FA1F8A">
      <w:numFmt w:val="bullet"/>
      <w:lvlText w:val="•"/>
      <w:lvlJc w:val="left"/>
      <w:pPr>
        <w:ind w:left="7701" w:hanging="363"/>
      </w:pPr>
      <w:rPr>
        <w:rFonts w:hint="default"/>
        <w:lang w:val="ru-RU" w:eastAsia="en-US" w:bidi="ar-SA"/>
      </w:rPr>
    </w:lvl>
    <w:lvl w:ilvl="8" w:tplc="7B7E0380">
      <w:numFmt w:val="bullet"/>
      <w:lvlText w:val="•"/>
      <w:lvlJc w:val="left"/>
      <w:pPr>
        <w:ind w:left="8727" w:hanging="36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7730"/>
    <w:rsid w:val="00034616"/>
    <w:rsid w:val="0006063C"/>
    <w:rsid w:val="00062BFE"/>
    <w:rsid w:val="000812E8"/>
    <w:rsid w:val="00097BD1"/>
    <w:rsid w:val="001146EC"/>
    <w:rsid w:val="0013796C"/>
    <w:rsid w:val="0015074B"/>
    <w:rsid w:val="00197EAB"/>
    <w:rsid w:val="001F011F"/>
    <w:rsid w:val="00255427"/>
    <w:rsid w:val="0029639D"/>
    <w:rsid w:val="00326F90"/>
    <w:rsid w:val="004239B0"/>
    <w:rsid w:val="004713B5"/>
    <w:rsid w:val="004A51C9"/>
    <w:rsid w:val="004B72FB"/>
    <w:rsid w:val="004C6A6D"/>
    <w:rsid w:val="004E3718"/>
    <w:rsid w:val="004F059D"/>
    <w:rsid w:val="006B6DC5"/>
    <w:rsid w:val="00703B56"/>
    <w:rsid w:val="008243A0"/>
    <w:rsid w:val="00825E54"/>
    <w:rsid w:val="00867207"/>
    <w:rsid w:val="008A744F"/>
    <w:rsid w:val="008D7A72"/>
    <w:rsid w:val="00917B6C"/>
    <w:rsid w:val="009C5DE2"/>
    <w:rsid w:val="00A9364E"/>
    <w:rsid w:val="00AA1D8D"/>
    <w:rsid w:val="00AD05A2"/>
    <w:rsid w:val="00B11C76"/>
    <w:rsid w:val="00B47730"/>
    <w:rsid w:val="00BD48A5"/>
    <w:rsid w:val="00C60473"/>
    <w:rsid w:val="00CB0664"/>
    <w:rsid w:val="00CB7A07"/>
    <w:rsid w:val="00CD619D"/>
    <w:rsid w:val="00D01AE5"/>
    <w:rsid w:val="00D0428C"/>
    <w:rsid w:val="00D76434"/>
    <w:rsid w:val="00DB1914"/>
    <w:rsid w:val="00F92796"/>
    <w:rsid w:val="00FA09D9"/>
    <w:rsid w:val="00FC693F"/>
    <w:rsid w:val="00FF1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qFormat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Normal">
    <w:name w:val="Table Normal"/>
    <w:uiPriority w:val="2"/>
    <w:semiHidden/>
    <w:unhideWhenUsed/>
    <w:qFormat/>
    <w:rsid w:val="00A9364E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A9364E"/>
    <w:pPr>
      <w:widowControl w:val="0"/>
      <w:autoSpaceDE w:val="0"/>
      <w:autoSpaceDN w:val="0"/>
      <w:spacing w:before="63" w:after="0" w:line="240" w:lineRule="auto"/>
      <w:ind w:left="84"/>
    </w:pPr>
    <w:rPr>
      <w:rFonts w:ascii="Times New Roman" w:eastAsia="Times New Roman" w:hAnsi="Times New Roman" w:cs="Times New Roman"/>
      <w:lang w:val="ru-RU"/>
    </w:rPr>
  </w:style>
  <w:style w:type="character" w:styleId="aff8">
    <w:name w:val="Hyperlink"/>
    <w:basedOn w:val="a2"/>
    <w:uiPriority w:val="99"/>
    <w:semiHidden/>
    <w:unhideWhenUsed/>
    <w:rsid w:val="00A9364E"/>
    <w:rPr>
      <w:color w:val="0000FF" w:themeColor="hyperlink"/>
      <w:u w:val="single"/>
    </w:rPr>
  </w:style>
  <w:style w:type="paragraph" w:styleId="aff9">
    <w:name w:val="Balloon Text"/>
    <w:basedOn w:val="a1"/>
    <w:link w:val="affa"/>
    <w:uiPriority w:val="99"/>
    <w:semiHidden/>
    <w:unhideWhenUsed/>
    <w:rsid w:val="0082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825E54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097B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qFormat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Normal">
    <w:name w:val="Table Normal"/>
    <w:uiPriority w:val="2"/>
    <w:semiHidden/>
    <w:unhideWhenUsed/>
    <w:qFormat/>
    <w:rsid w:val="00A9364E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A9364E"/>
    <w:pPr>
      <w:widowControl w:val="0"/>
      <w:autoSpaceDE w:val="0"/>
      <w:autoSpaceDN w:val="0"/>
      <w:spacing w:before="63" w:after="0" w:line="240" w:lineRule="auto"/>
      <w:ind w:left="84"/>
    </w:pPr>
    <w:rPr>
      <w:rFonts w:ascii="Times New Roman" w:eastAsia="Times New Roman" w:hAnsi="Times New Roman" w:cs="Times New Roman"/>
      <w:lang w:val="ru-RU"/>
    </w:rPr>
  </w:style>
  <w:style w:type="character" w:styleId="aff8">
    <w:name w:val="Hyperlink"/>
    <w:basedOn w:val="a2"/>
    <w:uiPriority w:val="99"/>
    <w:semiHidden/>
    <w:unhideWhenUsed/>
    <w:rsid w:val="00A9364E"/>
    <w:rPr>
      <w:color w:val="0000FF" w:themeColor="hyperlink"/>
      <w:u w:val="single"/>
    </w:rPr>
  </w:style>
  <w:style w:type="paragraph" w:styleId="aff9">
    <w:name w:val="Balloon Text"/>
    <w:basedOn w:val="a1"/>
    <w:link w:val="affa"/>
    <w:uiPriority w:val="99"/>
    <w:semiHidden/>
    <w:unhideWhenUsed/>
    <w:rsid w:val="0082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825E54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097B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AFAEF2-B640-457D-9DAE-CB142585E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7559</Words>
  <Characters>43090</Characters>
  <Application>Microsoft Office Word</Application>
  <DocSecurity>0</DocSecurity>
  <Lines>359</Lines>
  <Paragraphs>101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50548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Администратор</cp:lastModifiedBy>
  <cp:revision>4</cp:revision>
  <cp:lastPrinted>2022-09-03T18:57:00Z</cp:lastPrinted>
  <dcterms:created xsi:type="dcterms:W3CDTF">2013-12-23T23:15:00Z</dcterms:created>
  <dcterms:modified xsi:type="dcterms:W3CDTF">2023-02-27T14:32:00Z</dcterms:modified>
  <cp:category/>
</cp:coreProperties>
</file>