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0" w:rsidRPr="002905AD" w:rsidRDefault="004A10F0">
      <w:pPr>
        <w:autoSpaceDE w:val="0"/>
        <w:autoSpaceDN w:val="0"/>
        <w:spacing w:after="78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A10F0" w:rsidRPr="002905AD" w:rsidRDefault="002D444D">
      <w:pPr>
        <w:autoSpaceDE w:val="0"/>
        <w:autoSpaceDN w:val="0"/>
        <w:spacing w:before="346" w:after="0"/>
        <w:ind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4A10F0" w:rsidRPr="002905AD" w:rsidRDefault="002D444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A10F0" w:rsidRPr="002905AD" w:rsidRDefault="002D444D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4A10F0" w:rsidRPr="002905AD" w:rsidRDefault="002D444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4A10F0" w:rsidRPr="002905AD" w:rsidRDefault="002D444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4A10F0" w:rsidRPr="002905AD" w:rsidRDefault="002D444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A10F0" w:rsidRPr="002905AD" w:rsidRDefault="002D444D">
      <w:pPr>
        <w:autoSpaceDE w:val="0"/>
        <w:autoSpaceDN w:val="0"/>
        <w:spacing w:before="178" w:after="0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66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4A10F0" w:rsidRPr="002905AD" w:rsidRDefault="002D444D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4A10F0" w:rsidRPr="002905AD" w:rsidRDefault="002D444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78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A10F0" w:rsidRPr="002905AD" w:rsidRDefault="002D444D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2905AD">
        <w:rPr>
          <w:lang w:val="ru-RU"/>
        </w:rPr>
        <w:br/>
      </w: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2905AD">
        <w:rPr>
          <w:lang w:val="ru-RU"/>
        </w:rPr>
        <w:br/>
      </w: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2905AD">
        <w:rPr>
          <w:lang w:val="ru-RU"/>
        </w:rPr>
        <w:br/>
      </w: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2905AD">
        <w:rPr>
          <w:lang w:val="ru-RU"/>
        </w:rPr>
        <w:br/>
      </w: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4A10F0" w:rsidRPr="002905AD" w:rsidRDefault="002D444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2905AD">
        <w:rPr>
          <w:lang w:val="ru-RU"/>
        </w:rPr>
        <w:br/>
      </w: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4A10F0" w:rsidRPr="002905AD" w:rsidRDefault="002D44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A10F0" w:rsidRPr="002905AD" w:rsidRDefault="002D444D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66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4A10F0" w:rsidRPr="002905AD" w:rsidRDefault="002D444D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4A10F0" w:rsidRPr="002905AD" w:rsidRDefault="002D444D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4A10F0" w:rsidRPr="002905AD" w:rsidRDefault="002D444D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4A10F0" w:rsidRPr="002905AD" w:rsidRDefault="002D444D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2905AD">
        <w:rPr>
          <w:lang w:val="ru-RU"/>
        </w:rPr>
        <w:br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78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A10F0" w:rsidRPr="002905AD" w:rsidRDefault="002D444D">
      <w:pPr>
        <w:autoSpaceDE w:val="0"/>
        <w:autoSpaceDN w:val="0"/>
        <w:spacing w:before="262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A10F0" w:rsidRPr="002905AD" w:rsidRDefault="002D444D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2905AD">
        <w:rPr>
          <w:lang w:val="ru-RU"/>
        </w:rPr>
        <w:tab/>
      </w: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4A10F0" w:rsidRPr="002905AD" w:rsidRDefault="002D444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A10F0" w:rsidRPr="002905AD" w:rsidRDefault="002D444D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A10F0" w:rsidRPr="002905AD" w:rsidRDefault="002D444D">
      <w:pPr>
        <w:autoSpaceDE w:val="0"/>
        <w:autoSpaceDN w:val="0"/>
        <w:spacing w:before="324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A10F0" w:rsidRPr="002905AD" w:rsidRDefault="002D444D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A10F0" w:rsidRPr="002905AD" w:rsidRDefault="002D444D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4A10F0" w:rsidRPr="002905AD" w:rsidRDefault="002D444D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132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4A10F0" w:rsidRPr="002905AD" w:rsidRDefault="002D444D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A10F0" w:rsidRPr="002905AD" w:rsidRDefault="002D444D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4A10F0" w:rsidRPr="002905AD" w:rsidRDefault="002D444D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4A10F0" w:rsidRPr="002905AD" w:rsidRDefault="002D444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4A10F0" w:rsidRPr="002905AD" w:rsidRDefault="002D444D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4A10F0" w:rsidRPr="002905AD" w:rsidRDefault="002D444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4A10F0" w:rsidRPr="002905AD" w:rsidRDefault="002D444D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A10F0" w:rsidRPr="002905AD" w:rsidRDefault="002D444D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A10F0" w:rsidRPr="002905AD" w:rsidRDefault="002D444D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A10F0" w:rsidRPr="002905AD" w:rsidRDefault="002D444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4A10F0" w:rsidRPr="002905AD" w:rsidRDefault="002D444D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144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4A10F0" w:rsidRPr="002905AD" w:rsidRDefault="002D444D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4A10F0" w:rsidRPr="002905AD" w:rsidRDefault="002D444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A10F0" w:rsidRPr="002905AD" w:rsidRDefault="002D444D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A10F0" w:rsidRPr="002905AD" w:rsidRDefault="002D444D">
      <w:pPr>
        <w:autoSpaceDE w:val="0"/>
        <w:autoSpaceDN w:val="0"/>
        <w:spacing w:before="322" w:after="0" w:line="230" w:lineRule="auto"/>
        <w:rPr>
          <w:lang w:val="ru-RU"/>
        </w:rPr>
      </w:pPr>
      <w:r w:rsidRPr="002905A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A10F0" w:rsidRPr="002905AD" w:rsidRDefault="002D444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4A10F0" w:rsidRPr="002905AD" w:rsidRDefault="002D444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4A10F0" w:rsidRPr="002905AD" w:rsidRDefault="002D4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4A10F0" w:rsidRPr="002905AD" w:rsidRDefault="002D444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4A10F0" w:rsidRPr="002905AD" w:rsidRDefault="002D444D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108" w:line="220" w:lineRule="exact"/>
        <w:rPr>
          <w:lang w:val="ru-RU"/>
        </w:rPr>
      </w:pPr>
    </w:p>
    <w:p w:rsidR="004A10F0" w:rsidRPr="002905AD" w:rsidRDefault="002D444D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4A10F0" w:rsidRPr="002905AD" w:rsidRDefault="002D444D">
      <w:pPr>
        <w:autoSpaceDE w:val="0"/>
        <w:autoSpaceDN w:val="0"/>
        <w:spacing w:before="190" w:after="0" w:line="262" w:lineRule="auto"/>
        <w:rPr>
          <w:lang w:val="ru-RU"/>
        </w:rPr>
      </w:pPr>
      <w:r w:rsidRPr="002905AD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4A10F0" w:rsidRPr="002905AD" w:rsidRDefault="004A10F0">
      <w:pPr>
        <w:rPr>
          <w:lang w:val="ru-RU"/>
        </w:rPr>
        <w:sectPr w:rsidR="004A10F0" w:rsidRPr="002905AD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4A10F0" w:rsidRPr="002905AD" w:rsidRDefault="004A10F0">
      <w:pPr>
        <w:autoSpaceDE w:val="0"/>
        <w:autoSpaceDN w:val="0"/>
        <w:spacing w:after="64" w:line="220" w:lineRule="exact"/>
        <w:rPr>
          <w:lang w:val="ru-RU"/>
        </w:rPr>
      </w:pPr>
    </w:p>
    <w:p w:rsidR="004A10F0" w:rsidRDefault="002D444D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:rsidR="002905AD" w:rsidRDefault="002905AD" w:rsidP="002905AD">
      <w:pPr>
        <w:pStyle w:val="af"/>
        <w:rPr>
          <w:sz w:val="20"/>
        </w:rPr>
      </w:pPr>
    </w:p>
    <w:p w:rsidR="002905AD" w:rsidRDefault="002905AD" w:rsidP="002905AD">
      <w:pPr>
        <w:pStyle w:val="af"/>
        <w:rPr>
          <w:sz w:val="20"/>
        </w:rPr>
      </w:pPr>
    </w:p>
    <w:p w:rsidR="002905AD" w:rsidRDefault="002905AD" w:rsidP="002905AD">
      <w:pPr>
        <w:pStyle w:val="af"/>
        <w:spacing w:before="8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3756"/>
        <w:gridCol w:w="528"/>
        <w:gridCol w:w="1106"/>
        <w:gridCol w:w="1140"/>
        <w:gridCol w:w="864"/>
        <w:gridCol w:w="3430"/>
        <w:gridCol w:w="1134"/>
        <w:gridCol w:w="3147"/>
      </w:tblGrid>
      <w:tr w:rsidR="002905AD" w:rsidRPr="00DD752E" w:rsidTr="0046747F">
        <w:trPr>
          <w:trHeight w:val="335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3" w:lineRule="auto"/>
              <w:ind w:left="38" w:right="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756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3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2905AD" w:rsidRDefault="002905AD" w:rsidP="0046747F">
            <w:pPr>
              <w:pStyle w:val="TableParagraph"/>
              <w:spacing w:before="78" w:line="23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430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3147" w:type="dxa"/>
            <w:vMerge w:val="restart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73"/>
              <w:rPr>
                <w:sz w:val="24"/>
              </w:rPr>
            </w:pPr>
            <w:r>
              <w:rPr>
                <w:w w:val="95"/>
                <w:sz w:val="24"/>
              </w:rPr>
              <w:t>Электронны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(цифровые)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</w:p>
        </w:tc>
      </w:tr>
      <w:tr w:rsidR="002905AD" w:rsidTr="0046747F">
        <w:trPr>
          <w:trHeight w:val="1363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2905AD" w:rsidRPr="002905AD" w:rsidRDefault="002905AD" w:rsidP="004674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6" w:type="dxa"/>
            <w:vMerge/>
            <w:tcBorders>
              <w:top w:val="nil"/>
              <w:bottom w:val="single" w:sz="6" w:space="0" w:color="000000"/>
            </w:tcBorders>
          </w:tcPr>
          <w:p w:rsidR="002905AD" w:rsidRPr="002905AD" w:rsidRDefault="002905AD" w:rsidP="004674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3" w:lineRule="auto"/>
              <w:ind w:left="206" w:right="38" w:hanging="150"/>
              <w:rPr>
                <w:sz w:val="24"/>
              </w:rPr>
            </w:pPr>
            <w:r>
              <w:rPr>
                <w:w w:val="95"/>
                <w:sz w:val="24"/>
              </w:rPr>
              <w:t>всег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6" w:lineRule="auto"/>
              <w:ind w:left="76" w:right="107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rPr>
                <w:sz w:val="2"/>
                <w:szCs w:val="2"/>
              </w:rPr>
            </w:pPr>
          </w:p>
        </w:tc>
      </w:tr>
      <w:tr w:rsidR="002905AD" w:rsidTr="0046747F">
        <w:trPr>
          <w:trHeight w:val="336"/>
        </w:trPr>
        <w:tc>
          <w:tcPr>
            <w:tcW w:w="15502" w:type="dxa"/>
            <w:gridSpan w:val="9"/>
            <w:tcBorders>
              <w:top w:val="single" w:sz="6" w:space="0" w:color="000000"/>
            </w:tcBorders>
          </w:tcPr>
          <w:p w:rsidR="002905AD" w:rsidRDefault="002905AD" w:rsidP="0046747F">
            <w:pPr>
              <w:pStyle w:val="TableParagraph"/>
              <w:spacing w:before="74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</w:p>
        </w:tc>
      </w:tr>
      <w:tr w:rsidR="002905AD" w:rsidTr="0046747F">
        <w:trPr>
          <w:trHeight w:val="374"/>
        </w:trPr>
        <w:tc>
          <w:tcPr>
            <w:tcW w:w="39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375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905AD" w:rsidRDefault="008A263F" w:rsidP="0046747F">
            <w:pPr>
              <w:pStyle w:val="TableParagraph"/>
              <w:spacing w:before="76"/>
              <w:ind w:left="8" w:right="6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43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Устная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единицами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разном</w:t>
            </w:r>
          </w:p>
        </w:tc>
        <w:tc>
          <w:tcPr>
            <w:tcW w:w="1134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314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Учи</w:t>
            </w:r>
          </w:p>
        </w:tc>
      </w:tr>
      <w:tr w:rsidR="002905AD" w:rsidTr="0046747F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запись.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порядке,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упорядочение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ыый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2905AD" w:rsidTr="0046747F">
        <w:trPr>
          <w:trHeight w:val="318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двузначных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905AD" w:rsidTr="0046747F">
        <w:trPr>
          <w:trHeight w:val="475"/>
        </w:trPr>
        <w:tc>
          <w:tcPr>
            <w:tcW w:w="39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3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2095"/>
        </w:trPr>
        <w:tc>
          <w:tcPr>
            <w:tcW w:w="397" w:type="dxa"/>
          </w:tcPr>
          <w:p w:rsidR="002905AD" w:rsidRDefault="002905AD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1.2.</w:t>
            </w:r>
          </w:p>
        </w:tc>
        <w:tc>
          <w:tcPr>
            <w:tcW w:w="3756" w:type="dxa"/>
          </w:tcPr>
          <w:p w:rsidR="002905AD" w:rsidRDefault="002905AD" w:rsidP="0046747F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Единица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Десяток.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905AD" w:rsidRDefault="008A263F" w:rsidP="0046747F">
            <w:pPr>
              <w:pStyle w:val="TableParagraph"/>
              <w:spacing w:before="42"/>
              <w:ind w:left="9" w:right="4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07.09.2022 15.09.2022</w:t>
            </w:r>
          </w:p>
        </w:tc>
        <w:tc>
          <w:tcPr>
            <w:tcW w:w="3430" w:type="dxa"/>
          </w:tcPr>
          <w:p w:rsidR="002905AD" w:rsidRDefault="002905AD" w:rsidP="0046747F">
            <w:pPr>
              <w:pStyle w:val="TableParagraph"/>
              <w:spacing w:before="78" w:line="276" w:lineRule="auto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группах.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«Сколько?»,«Который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счёту?»,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«Что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получится,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если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увеличить/уменьшить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2?»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05AD" w:rsidRDefault="002905AD" w:rsidP="0046747F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образцу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самостоятельно;</w:t>
            </w:r>
          </w:p>
        </w:tc>
        <w:tc>
          <w:tcPr>
            <w:tcW w:w="1134" w:type="dxa"/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3147" w:type="dxa"/>
          </w:tcPr>
          <w:p w:rsidR="002905AD" w:rsidRDefault="002905AD" w:rsidP="0046747F">
            <w:pPr>
              <w:pStyle w:val="TableParagraph"/>
              <w:spacing w:before="78" w:line="276" w:lineRule="auto"/>
              <w:ind w:left="77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82"/>
        </w:trPr>
        <w:tc>
          <w:tcPr>
            <w:tcW w:w="39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</w:t>
            </w:r>
          </w:p>
        </w:tc>
        <w:tc>
          <w:tcPr>
            <w:tcW w:w="375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Счёт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</w:p>
        </w:tc>
        <w:tc>
          <w:tcPr>
            <w:tcW w:w="528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905AD" w:rsidRDefault="008A263F" w:rsidP="0046747F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343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</w:p>
        </w:tc>
        <w:tc>
          <w:tcPr>
            <w:tcW w:w="1134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314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905AD" w:rsidTr="0046747F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цифрами.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2905AD" w:rsidTr="0046747F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установленном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lastRenderedPageBreak/>
              <w:t>порядке;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опро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905AD" w:rsidTr="0046747F">
        <w:trPr>
          <w:trHeight w:val="399"/>
        </w:trPr>
        <w:tc>
          <w:tcPr>
            <w:tcW w:w="39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77"/>
        </w:trPr>
        <w:tc>
          <w:tcPr>
            <w:tcW w:w="39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1.4.</w:t>
            </w:r>
          </w:p>
        </w:tc>
        <w:tc>
          <w:tcPr>
            <w:tcW w:w="375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Порядковый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номер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528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Словесное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ряда</w:t>
            </w:r>
          </w:p>
        </w:tc>
        <w:tc>
          <w:tcPr>
            <w:tcW w:w="1134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314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905AD" w:rsidTr="0046747F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заданном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8A263F" w:rsidP="0046747F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20.09.2022 23.09.2022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чисел;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2905AD" w:rsidTr="0046747F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905AD" w:rsidTr="0046747F">
        <w:trPr>
          <w:trHeight w:val="389"/>
        </w:trPr>
        <w:tc>
          <w:tcPr>
            <w:tcW w:w="39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76"/>
        </w:trPr>
        <w:tc>
          <w:tcPr>
            <w:tcW w:w="39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1.5.</w:t>
            </w:r>
          </w:p>
        </w:tc>
        <w:tc>
          <w:tcPr>
            <w:tcW w:w="375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Сравнение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</w:p>
        </w:tc>
        <w:tc>
          <w:tcPr>
            <w:tcW w:w="528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905AD" w:rsidRDefault="008A263F" w:rsidP="0046747F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3430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Цифры;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равенства,</w:t>
            </w:r>
          </w:p>
        </w:tc>
        <w:tc>
          <w:tcPr>
            <w:tcW w:w="1134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3147" w:type="dxa"/>
            <w:tcBorders>
              <w:bottom w:val="nil"/>
            </w:tcBorders>
          </w:tcPr>
          <w:p w:rsidR="002905AD" w:rsidRDefault="002905AD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905AD" w:rsidTr="0046747F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количеству: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2905AD" w:rsidTr="0046747F">
        <w:trPr>
          <w:trHeight w:val="339"/>
        </w:trPr>
        <w:tc>
          <w:tcPr>
            <w:tcW w:w="39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меньше,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столько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905AD" w:rsidRDefault="002905AD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905AD" w:rsidTr="0046747F">
        <w:trPr>
          <w:trHeight w:val="237"/>
        </w:trPr>
        <w:tc>
          <w:tcPr>
            <w:tcW w:w="397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3756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spacing w:line="217" w:lineRule="exact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nil"/>
              <w:bottom w:val="single" w:sz="6" w:space="0" w:color="000000"/>
            </w:tcBorders>
          </w:tcPr>
          <w:p w:rsidR="002905AD" w:rsidRDefault="002905AD" w:rsidP="0046747F">
            <w:pPr>
              <w:pStyle w:val="TableParagraph"/>
              <w:rPr>
                <w:sz w:val="16"/>
              </w:rPr>
            </w:pPr>
          </w:p>
        </w:tc>
      </w:tr>
    </w:tbl>
    <w:p w:rsidR="002905AD" w:rsidRDefault="002905AD" w:rsidP="002905AD">
      <w:pPr>
        <w:rPr>
          <w:sz w:val="16"/>
        </w:rPr>
        <w:sectPr w:rsidR="002905AD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8A263F" w:rsidTr="0046747F">
        <w:trPr>
          <w:trHeight w:val="141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1.6.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 w:line="273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6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Игровые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различению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(зрительно,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цифры,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4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1.7.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пределах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8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1" w:right="46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3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1.8.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Однозначные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двузначные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8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1.9.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 w:line="273" w:lineRule="auto"/>
              <w:ind w:left="73" w:right="276"/>
              <w:rPr>
                <w:sz w:val="24"/>
              </w:rPr>
            </w:pPr>
            <w:r>
              <w:rPr>
                <w:w w:val="95"/>
                <w:sz w:val="24"/>
              </w:rPr>
              <w:t>Увеличение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(уменьшение)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8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 w:line="276" w:lineRule="auto"/>
              <w:ind w:left="72" w:right="171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порядке, чтение, упорядочение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 w:line="276" w:lineRule="auto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37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 w:line="23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38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1" w:line="23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Величины</w:t>
            </w:r>
          </w:p>
        </w:tc>
      </w:tr>
      <w:tr w:rsidR="002905AD" w:rsidTr="0046747F">
        <w:trPr>
          <w:trHeight w:val="14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 w:line="273" w:lineRule="auto"/>
              <w:ind w:left="1062" w:hanging="865"/>
              <w:rPr>
                <w:sz w:val="24"/>
              </w:rPr>
            </w:pPr>
            <w:r>
              <w:rPr>
                <w:w w:val="95"/>
                <w:sz w:val="24"/>
              </w:rPr>
              <w:t>Длина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8A263F" w:rsidP="0046747F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07.10.2022 10.10.2022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72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66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Сравнение без измерения: выше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—уже,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11.10.2022 14.10.2022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44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Линейка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44" w:line="310" w:lineRule="atLeast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44" w:line="310" w:lineRule="atLeast"/>
              <w:ind w:left="70" w:right="827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8A263F" w:rsidTr="0046747F">
        <w:trPr>
          <w:trHeight w:val="10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2.3.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 w:line="276" w:lineRule="auto"/>
              <w:ind w:left="106" w:right="8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Единицы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сантиметр,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соотношения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ними.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17.10.2022 18.10.2022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Понимание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3F" w:rsidRDefault="008A263F" w:rsidP="0046747F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1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75" w:line="22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  <w:spacing w:before="75" w:line="223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AD" w:rsidRDefault="002905AD" w:rsidP="0046747F">
            <w:pPr>
              <w:pStyle w:val="TableParagraph"/>
            </w:pPr>
          </w:p>
        </w:tc>
      </w:tr>
    </w:tbl>
    <w:p w:rsidR="002905AD" w:rsidRDefault="002905AD" w:rsidP="002905AD">
      <w:pPr>
        <w:sectPr w:rsidR="002905AD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905AD" w:rsidTr="0046747F">
        <w:trPr>
          <w:trHeight w:val="338"/>
        </w:trPr>
        <w:tc>
          <w:tcPr>
            <w:tcW w:w="15502" w:type="dxa"/>
            <w:gridSpan w:val="9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</w:p>
        </w:tc>
      </w:tr>
      <w:tr w:rsidR="008A263F" w:rsidTr="0046747F">
        <w:trPr>
          <w:trHeight w:val="1408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3.1.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19.10.2022 21.10.2022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687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вычитания. Знаки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вычитания, названия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24.10.2022 09.11.2022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 w:rsidR="008A263F" w:rsidRDefault="008A263F" w:rsidP="0046747F">
            <w:pPr>
              <w:pStyle w:val="TableParagraph"/>
              <w:spacing w:line="278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722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3.3.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Вычитание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10.11.2022 18.11.2022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Обсуждение приёмов сложения, вычитания: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нахождение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8" w:right="112"/>
              <w:rPr>
                <w:sz w:val="24"/>
              </w:rPr>
            </w:pPr>
            <w:r>
              <w:rPr>
                <w:w w:val="95"/>
                <w:sz w:val="24"/>
              </w:rPr>
              <w:t>Письмен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8" w:right="819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8A263F" w:rsidTr="0046747F">
        <w:trPr>
          <w:trHeight w:val="1519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Неизвестное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слагаемое.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19.11.2022 25.11.2022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2394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3.5.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80" w:line="273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одинаковых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слагаемых.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28.11.2022 05.12.2022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80" w:line="273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263F" w:rsidRDefault="008A263F" w:rsidP="0046747F">
            <w:pPr>
              <w:pStyle w:val="TableParagraph"/>
              <w:spacing w:before="5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420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3.6.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Прибавление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нуля.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06.12.2022 13.12.2022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 w:rsidR="008A263F" w:rsidRDefault="008A263F" w:rsidP="0046747F">
            <w:pPr>
              <w:pStyle w:val="TableParagraph"/>
              <w:spacing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916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3.7.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24"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14.12.2022 23.12.2022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Моделирование. Иллюстрация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8A263F" w:rsidRDefault="008A263F" w:rsidP="0046747F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24" w:line="310" w:lineRule="atLeast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24" w:line="310" w:lineRule="atLeas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</w:tbl>
    <w:p w:rsidR="002905AD" w:rsidRDefault="002905AD" w:rsidP="002905AD">
      <w:pPr>
        <w:spacing w:line="310" w:lineRule="atLeast"/>
        <w:rPr>
          <w:sz w:val="24"/>
        </w:rPr>
        <w:sectPr w:rsidR="002905AD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905AD" w:rsidTr="0046747F">
        <w:trPr>
          <w:trHeight w:val="2548"/>
        </w:trPr>
        <w:tc>
          <w:tcPr>
            <w:tcW w:w="396" w:type="dxa"/>
          </w:tcPr>
          <w:p w:rsidR="002905AD" w:rsidRDefault="002905AD" w:rsidP="0046747F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3.8.</w:t>
            </w:r>
          </w:p>
        </w:tc>
        <w:tc>
          <w:tcPr>
            <w:tcW w:w="3756" w:type="dxa"/>
          </w:tcPr>
          <w:p w:rsidR="002905AD" w:rsidRDefault="002905AD" w:rsidP="0046747F">
            <w:pPr>
              <w:pStyle w:val="TableParagraph"/>
              <w:spacing w:before="75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Вычисление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трёх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905AD" w:rsidRDefault="002905AD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905AD" w:rsidRDefault="002905AD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905AD" w:rsidRDefault="008A263F" w:rsidP="0046747F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  <w:r>
              <w:rPr>
                <w:color w:val="000000"/>
                <w:w w:val="97"/>
                <w:sz w:val="16"/>
              </w:rPr>
              <w:t>26.12.2022 28.12.2022</w:t>
            </w:r>
          </w:p>
        </w:tc>
        <w:tc>
          <w:tcPr>
            <w:tcW w:w="5249" w:type="dxa"/>
          </w:tcPr>
          <w:p w:rsidR="002905AD" w:rsidRDefault="002905AD" w:rsidP="0046747F">
            <w:pPr>
              <w:pStyle w:val="TableParagraph"/>
              <w:spacing w:before="75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05AD" w:rsidRDefault="002905AD" w:rsidP="0046747F">
            <w:pPr>
              <w:pStyle w:val="TableParagraph"/>
              <w:spacing w:before="2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0" w:type="dxa"/>
          </w:tcPr>
          <w:p w:rsidR="002905AD" w:rsidRDefault="002905AD" w:rsidP="0046747F">
            <w:pPr>
              <w:pStyle w:val="TableParagraph"/>
              <w:spacing w:before="75" w:line="276" w:lineRule="auto"/>
              <w:ind w:left="78" w:right="38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2905AD" w:rsidRDefault="002905AD" w:rsidP="0046747F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38"/>
        </w:trPr>
        <w:tc>
          <w:tcPr>
            <w:tcW w:w="4152" w:type="dxa"/>
            <w:gridSpan w:val="2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22" w:type="dxa"/>
            <w:gridSpan w:val="6"/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38"/>
        </w:trPr>
        <w:tc>
          <w:tcPr>
            <w:tcW w:w="15502" w:type="dxa"/>
            <w:gridSpan w:val="9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</w:tr>
      <w:tr w:rsidR="008A263F" w:rsidTr="0046747F">
        <w:trPr>
          <w:trHeight w:val="1843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4.1.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задача: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(описание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ситуации, что известно, что не 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задачи);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2268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4.2.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4" w:right="672"/>
              <w:rPr>
                <w:sz w:val="24"/>
              </w:rPr>
            </w:pPr>
            <w:r>
              <w:rPr>
                <w:w w:val="95"/>
                <w:sz w:val="24"/>
              </w:rPr>
              <w:t>Зависимость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искомой величиной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11.01.2023 16.01.2023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 w:rsidR="008A263F" w:rsidRDefault="008A263F" w:rsidP="0046747F">
            <w:pPr>
              <w:pStyle w:val="TableParagraph"/>
              <w:spacing w:before="1"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«сколь-ко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545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4.3.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4" w:right="2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Выбор и запись арифметического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 для получения ответа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18.01.2023 23.01.2023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Соотнесение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</w:tbl>
    <w:p w:rsidR="002905AD" w:rsidRDefault="002905AD" w:rsidP="002905AD">
      <w:pPr>
        <w:rPr>
          <w:sz w:val="24"/>
        </w:rPr>
        <w:sectPr w:rsidR="002905AD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8A263F" w:rsidTr="0046747F">
        <w:trPr>
          <w:trHeight w:val="2169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4.4.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4" w:right="366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сюжетная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24.01.2023 27.01.2023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 w:rsidR="008A263F" w:rsidRDefault="008A263F" w:rsidP="0046747F">
            <w:pPr>
              <w:pStyle w:val="TableParagraph"/>
              <w:spacing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43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3122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4.5.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4" w:right="171"/>
              <w:rPr>
                <w:sz w:val="24"/>
              </w:rPr>
            </w:pPr>
            <w:r>
              <w:rPr>
                <w:sz w:val="24"/>
              </w:rPr>
              <w:t>Обнаружение недостающего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задачи,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решению).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30.01.2023 02.02.2023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 модели сюжетной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отношения. 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38"/>
        </w:trPr>
        <w:tc>
          <w:tcPr>
            <w:tcW w:w="4152" w:type="dxa"/>
            <w:gridSpan w:val="2"/>
          </w:tcPr>
          <w:p w:rsidR="002905AD" w:rsidRDefault="002905AD" w:rsidP="0046747F">
            <w:pPr>
              <w:pStyle w:val="TableParagraph"/>
              <w:spacing w:before="75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5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22" w:type="dxa"/>
            <w:gridSpan w:val="6"/>
          </w:tcPr>
          <w:p w:rsidR="002905AD" w:rsidRDefault="002905AD" w:rsidP="0046747F">
            <w:pPr>
              <w:pStyle w:val="TableParagraph"/>
            </w:pPr>
          </w:p>
        </w:tc>
      </w:tr>
      <w:tr w:rsidR="002905AD" w:rsidRPr="00DD752E" w:rsidTr="0046747F">
        <w:trPr>
          <w:trHeight w:val="338"/>
        </w:trPr>
        <w:tc>
          <w:tcPr>
            <w:tcW w:w="15502" w:type="dxa"/>
            <w:gridSpan w:val="9"/>
          </w:tcPr>
          <w:p w:rsidR="002905AD" w:rsidRDefault="002905AD" w:rsidP="0046747F">
            <w:pPr>
              <w:pStyle w:val="TableParagraph"/>
              <w:spacing w:before="76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</w:p>
        </w:tc>
      </w:tr>
      <w:tr w:rsidR="008A263F" w:rsidTr="0046747F">
        <w:trPr>
          <w:trHeight w:val="2126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5.1.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Расположение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слева/справа,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пространственных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03.02.2023 06.02.2023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132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 и называние известных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 фигур, обнаружение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408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81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5.2.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81" w:line="273" w:lineRule="auto"/>
              <w:ind w:left="74" w:right="825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07.02.2023 09.02.2023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81" w:line="276" w:lineRule="auto"/>
              <w:ind w:left="78"/>
              <w:rPr>
                <w:sz w:val="24"/>
              </w:rPr>
            </w:pPr>
            <w:r>
              <w:rPr>
                <w:sz w:val="24"/>
              </w:rPr>
              <w:t>Игровые упражнения: «Угадай фигуру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описанию»,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«Расположи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«Найди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классе»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81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81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530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5.3.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фигуры: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10.02.2023 17.02.2023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(узора,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геометрической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</w:tbl>
    <w:p w:rsidR="002905AD" w:rsidRDefault="002905AD" w:rsidP="002905AD">
      <w:pPr>
        <w:rPr>
          <w:sz w:val="24"/>
        </w:rPr>
        <w:sectPr w:rsidR="002905AD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8A263F" w:rsidTr="0046747F">
        <w:trPr>
          <w:trHeight w:val="1840"/>
        </w:trPr>
        <w:tc>
          <w:tcPr>
            <w:tcW w:w="397" w:type="dxa"/>
          </w:tcPr>
          <w:p w:rsidR="008A263F" w:rsidRDefault="008A263F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5.4.</w:t>
            </w:r>
          </w:p>
        </w:tc>
        <w:tc>
          <w:tcPr>
            <w:tcW w:w="3757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3" w:right="276"/>
              <w:rPr>
                <w:sz w:val="24"/>
              </w:rPr>
            </w:pPr>
            <w:r>
              <w:rPr>
                <w:w w:val="95"/>
                <w:sz w:val="24"/>
              </w:rPr>
              <w:t>Построение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линейки;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529" w:type="dxa"/>
          </w:tcPr>
          <w:p w:rsidR="008A263F" w:rsidRDefault="008A263F" w:rsidP="0046747F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20.02.2023 24.02.2023</w:t>
            </w:r>
          </w:p>
        </w:tc>
        <w:tc>
          <w:tcPr>
            <w:tcW w:w="5250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 длины стороны квадрата,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 Комментирование 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1081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1836"/>
        </w:trPr>
        <w:tc>
          <w:tcPr>
            <w:tcW w:w="397" w:type="dxa"/>
          </w:tcPr>
          <w:p w:rsidR="008A263F" w:rsidRDefault="008A263F" w:rsidP="0046747F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5.5.</w:t>
            </w:r>
          </w:p>
        </w:tc>
        <w:tc>
          <w:tcPr>
            <w:tcW w:w="3757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3" w:right="939"/>
              <w:rPr>
                <w:sz w:val="24"/>
              </w:rPr>
            </w:pPr>
            <w:r>
              <w:rPr>
                <w:sz w:val="24"/>
              </w:rPr>
              <w:t>Длина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529" w:type="dxa"/>
          </w:tcPr>
          <w:p w:rsidR="008A263F" w:rsidRDefault="008A263F" w:rsidP="0046747F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01.03.2023 03.03.2023</w:t>
            </w:r>
          </w:p>
        </w:tc>
        <w:tc>
          <w:tcPr>
            <w:tcW w:w="5250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2" w:right="1199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(прямоугольника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др.);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</w:p>
          <w:p w:rsidR="008A263F" w:rsidRDefault="008A263F" w:rsidP="0046747F">
            <w:pPr>
              <w:pStyle w:val="TableParagraph"/>
              <w:spacing w:line="278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размеру);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длине;</w:t>
            </w:r>
          </w:p>
        </w:tc>
        <w:tc>
          <w:tcPr>
            <w:tcW w:w="1081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722"/>
        </w:trPr>
        <w:tc>
          <w:tcPr>
            <w:tcW w:w="397" w:type="dxa"/>
          </w:tcPr>
          <w:p w:rsidR="008A263F" w:rsidRDefault="008A263F" w:rsidP="0046747F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5.6.</w:t>
            </w:r>
          </w:p>
        </w:tc>
        <w:tc>
          <w:tcPr>
            <w:tcW w:w="3757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3" w:right="9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</w:p>
        </w:tc>
        <w:tc>
          <w:tcPr>
            <w:tcW w:w="529" w:type="dxa"/>
          </w:tcPr>
          <w:p w:rsidR="008A263F" w:rsidRDefault="008A263F" w:rsidP="0046747F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5250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081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41" w:line="310" w:lineRule="atLeast"/>
              <w:ind w:left="70" w:right="827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2905AD" w:rsidTr="0046747F">
        <w:trPr>
          <w:trHeight w:val="338"/>
        </w:trPr>
        <w:tc>
          <w:tcPr>
            <w:tcW w:w="4154" w:type="dxa"/>
            <w:gridSpan w:val="2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</w:tcPr>
          <w:p w:rsidR="002905AD" w:rsidRDefault="002905AD" w:rsidP="0046747F">
            <w:pPr>
              <w:pStyle w:val="TableParagraph"/>
              <w:spacing w:before="78" w:line="240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38"/>
        </w:trPr>
        <w:tc>
          <w:tcPr>
            <w:tcW w:w="15510" w:type="dxa"/>
            <w:gridSpan w:val="9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Математическая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информация</w:t>
            </w:r>
          </w:p>
        </w:tc>
      </w:tr>
      <w:tr w:rsidR="008A263F" w:rsidTr="0046747F">
        <w:trPr>
          <w:trHeight w:val="915"/>
        </w:trPr>
        <w:tc>
          <w:tcPr>
            <w:tcW w:w="397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6.1.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78" w:line="276" w:lineRule="auto"/>
              <w:ind w:left="73" w:right="939"/>
              <w:rPr>
                <w:sz w:val="24"/>
              </w:rPr>
            </w:pPr>
            <w:r>
              <w:rPr>
                <w:w w:val="95"/>
                <w:sz w:val="24"/>
              </w:rPr>
              <w:t>Сбор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A263F" w:rsidRDefault="008A263F" w:rsidP="0046747F">
            <w:pPr>
              <w:pStyle w:val="TableParagraph"/>
              <w:spacing w:before="21" w:line="161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13.03.2023 14.03.2023</w:t>
            </w:r>
          </w:p>
        </w:tc>
        <w:tc>
          <w:tcPr>
            <w:tcW w:w="5250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24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 мире ситуаций,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целесообразно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сформулировать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24" w:line="310" w:lineRule="atLeast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24" w:line="310" w:lineRule="atLeast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487"/>
        </w:trPr>
        <w:tc>
          <w:tcPr>
            <w:tcW w:w="397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6.2.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Группировка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15.03.2023 20.03.2023</w:t>
            </w:r>
          </w:p>
        </w:tc>
        <w:tc>
          <w:tcPr>
            <w:tcW w:w="5250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Наблюдение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1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8A263F" w:rsidRDefault="008A263F" w:rsidP="0046747F">
            <w:pPr>
              <w:pStyle w:val="TableParagraph"/>
              <w:spacing w:before="33"/>
              <w:ind w:left="7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8A263F" w:rsidTr="0046747F">
        <w:trPr>
          <w:trHeight w:val="894"/>
        </w:trPr>
        <w:tc>
          <w:tcPr>
            <w:tcW w:w="397" w:type="dxa"/>
          </w:tcPr>
          <w:p w:rsidR="008A263F" w:rsidRDefault="008A263F" w:rsidP="0046747F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6.3.</w:t>
            </w:r>
          </w:p>
        </w:tc>
        <w:tc>
          <w:tcPr>
            <w:tcW w:w="3757" w:type="dxa"/>
          </w:tcPr>
          <w:p w:rsidR="008A263F" w:rsidRDefault="008A263F" w:rsidP="0046747F">
            <w:pPr>
              <w:pStyle w:val="TableParagraph"/>
              <w:spacing w:before="21" w:line="310" w:lineRule="atLeas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Закономерность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529" w:type="dxa"/>
          </w:tcPr>
          <w:p w:rsidR="008A263F" w:rsidRDefault="008A263F" w:rsidP="0046747F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8A263F" w:rsidRDefault="008A263F" w:rsidP="0046747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21.03.2023 24.03.2023</w:t>
            </w:r>
          </w:p>
        </w:tc>
        <w:tc>
          <w:tcPr>
            <w:tcW w:w="5250" w:type="dxa"/>
          </w:tcPr>
          <w:p w:rsidR="008A263F" w:rsidRDefault="008A263F" w:rsidP="0046747F">
            <w:pPr>
              <w:pStyle w:val="TableParagraph"/>
              <w:spacing w:before="21" w:line="310" w:lineRule="atLeast"/>
              <w:ind w:left="72" w:right="171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содержащими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математическую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</w:t>
            </w:r>
          </w:p>
        </w:tc>
        <w:tc>
          <w:tcPr>
            <w:tcW w:w="1081" w:type="dxa"/>
          </w:tcPr>
          <w:p w:rsidR="008A263F" w:rsidRDefault="008A263F" w:rsidP="0046747F">
            <w:pPr>
              <w:pStyle w:val="TableParagraph"/>
              <w:spacing w:before="21" w:line="310" w:lineRule="atLeast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21" w:line="310" w:lineRule="atLeast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</w:tbl>
    <w:p w:rsidR="002905AD" w:rsidRDefault="002905AD" w:rsidP="002905AD">
      <w:pPr>
        <w:spacing w:line="310" w:lineRule="atLeast"/>
        <w:rPr>
          <w:sz w:val="24"/>
        </w:rPr>
        <w:sectPr w:rsidR="002905AD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8A263F" w:rsidTr="0046747F">
        <w:trPr>
          <w:trHeight w:val="914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6.4.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8" w:line="31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Верные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(истинные)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неверные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составленные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03.04.2023 05.04.2023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8A263F" w:rsidRDefault="008A263F" w:rsidP="0046747F">
            <w:pPr>
              <w:pStyle w:val="TableParagraph"/>
              <w:spacing w:line="182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8" w:line="318" w:lineRule="exact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8" w:line="318" w:lineRule="exac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866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3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6.5.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line="316" w:lineRule="exact"/>
              <w:ind w:left="74" w:right="366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(содержащей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извлечение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строки,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06.04.2023 10.04.2023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30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8A263F" w:rsidRDefault="008A263F" w:rsidP="0046747F">
            <w:pPr>
              <w:pStyle w:val="TableParagraph"/>
              <w:spacing w:line="181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line="316" w:lineRule="exact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line="316" w:lineRule="exac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834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line="273" w:lineRule="exact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6.6.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1—2</w:t>
            </w:r>
          </w:p>
          <w:p w:rsidR="008A263F" w:rsidRDefault="008A263F" w:rsidP="0046747F">
            <w:pPr>
              <w:pStyle w:val="TableParagraph"/>
              <w:spacing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числовыми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 (значениями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8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11.04.2023 12.04.2023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(цвет,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величина,</w:t>
            </w:r>
          </w:p>
          <w:p w:rsidR="008A263F" w:rsidRDefault="008A263F" w:rsidP="0046747F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количество,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  <w:p w:rsidR="008A263F" w:rsidRDefault="008A263F" w:rsidP="0046747F">
            <w:pPr>
              <w:pStyle w:val="TableParagraph"/>
              <w:spacing w:line="310" w:lineRule="atLeast"/>
              <w:ind w:left="78" w:right="507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  <w:p w:rsidR="008A263F" w:rsidRDefault="008A263F" w:rsidP="0046747F">
            <w:pPr>
              <w:pStyle w:val="TableParagraph"/>
              <w:spacing w:line="310" w:lineRule="atLeast"/>
              <w:ind w:left="78" w:right="767"/>
              <w:rPr>
                <w:sz w:val="24"/>
              </w:rPr>
            </w:pP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8A263F" w:rsidTr="0046747F">
        <w:trPr>
          <w:trHeight w:val="2323"/>
        </w:trPr>
        <w:tc>
          <w:tcPr>
            <w:tcW w:w="396" w:type="dxa"/>
          </w:tcPr>
          <w:p w:rsidR="008A263F" w:rsidRDefault="008A263F" w:rsidP="0046747F">
            <w:pPr>
              <w:pStyle w:val="TableParagraph"/>
              <w:spacing w:before="1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6.7.</w:t>
            </w:r>
          </w:p>
        </w:tc>
        <w:tc>
          <w:tcPr>
            <w:tcW w:w="3756" w:type="dxa"/>
          </w:tcPr>
          <w:p w:rsidR="008A263F" w:rsidRDefault="008A263F" w:rsidP="0046747F">
            <w:pPr>
              <w:pStyle w:val="TableParagraph"/>
              <w:spacing w:before="1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Выполнение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1—3-шаговых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  <w:p w:rsidR="008A263F" w:rsidRDefault="008A263F" w:rsidP="0046747F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связанных с вычислениями,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528" w:type="dxa"/>
          </w:tcPr>
          <w:p w:rsidR="008A263F" w:rsidRDefault="008A263F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8A263F" w:rsidRDefault="008A263F" w:rsidP="0046747F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8A263F" w:rsidRDefault="008A263F" w:rsidP="0046747F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8A263F" w:rsidRDefault="008A263F">
            <w:pPr>
              <w:spacing w:before="76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5249" w:type="dxa"/>
          </w:tcPr>
          <w:p w:rsidR="008A263F" w:rsidRDefault="008A263F" w:rsidP="0046747F">
            <w:pPr>
              <w:pStyle w:val="TableParagraph"/>
              <w:spacing w:before="1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8A263F" w:rsidRDefault="008A263F" w:rsidP="0046747F">
            <w:pPr>
              <w:pStyle w:val="TableParagraph"/>
              <w:spacing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 положение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 предмета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8A263F" w:rsidRDefault="008A263F" w:rsidP="0046747F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(«больше»,</w:t>
            </w:r>
          </w:p>
          <w:p w:rsidR="008A263F" w:rsidRDefault="008A263F" w:rsidP="0046747F">
            <w:pPr>
              <w:pStyle w:val="TableParagraph"/>
              <w:spacing w:before="38" w:line="278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«меньше»,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«равно»), переместительное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</w:p>
        </w:tc>
        <w:tc>
          <w:tcPr>
            <w:tcW w:w="1080" w:type="dxa"/>
          </w:tcPr>
          <w:p w:rsidR="008A263F" w:rsidRDefault="008A263F" w:rsidP="0046747F">
            <w:pPr>
              <w:pStyle w:val="TableParagraph"/>
              <w:spacing w:before="18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8A263F" w:rsidRDefault="008A263F" w:rsidP="0046747F">
            <w:pPr>
              <w:pStyle w:val="TableParagraph"/>
              <w:spacing w:before="1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РЭШ</w:t>
            </w:r>
          </w:p>
        </w:tc>
      </w:tr>
      <w:tr w:rsidR="002905AD" w:rsidTr="0046747F">
        <w:trPr>
          <w:trHeight w:val="337"/>
        </w:trPr>
        <w:tc>
          <w:tcPr>
            <w:tcW w:w="4152" w:type="dxa"/>
            <w:gridSpan w:val="2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22" w:type="dxa"/>
            <w:gridSpan w:val="6"/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38"/>
        </w:trPr>
        <w:tc>
          <w:tcPr>
            <w:tcW w:w="4152" w:type="dxa"/>
            <w:gridSpan w:val="2"/>
          </w:tcPr>
          <w:p w:rsidR="002905AD" w:rsidRDefault="002905AD" w:rsidP="0046747F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2" w:type="dxa"/>
            <w:gridSpan w:val="6"/>
          </w:tcPr>
          <w:p w:rsidR="002905AD" w:rsidRDefault="002905AD" w:rsidP="0046747F">
            <w:pPr>
              <w:pStyle w:val="TableParagraph"/>
            </w:pPr>
          </w:p>
        </w:tc>
      </w:tr>
      <w:tr w:rsidR="002905AD" w:rsidTr="0046747F">
        <w:trPr>
          <w:trHeight w:val="318"/>
        </w:trPr>
        <w:tc>
          <w:tcPr>
            <w:tcW w:w="4152" w:type="dxa"/>
            <w:gridSpan w:val="2"/>
          </w:tcPr>
          <w:p w:rsidR="002905AD" w:rsidRDefault="002905AD" w:rsidP="0046747F">
            <w:pPr>
              <w:pStyle w:val="TableParagraph"/>
              <w:spacing w:before="78" w:line="22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8" w:type="dxa"/>
          </w:tcPr>
          <w:p w:rsidR="002905AD" w:rsidRDefault="002905AD" w:rsidP="0046747F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6" w:type="dxa"/>
          </w:tcPr>
          <w:p w:rsidR="002905AD" w:rsidRDefault="002905AD" w:rsidP="0046747F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2905AD" w:rsidRDefault="002905AD" w:rsidP="0046747F">
            <w:pPr>
              <w:pStyle w:val="TableParagraph"/>
              <w:spacing w:before="78" w:line="221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76" w:type="dxa"/>
            <w:gridSpan w:val="4"/>
          </w:tcPr>
          <w:p w:rsidR="002905AD" w:rsidRDefault="002905AD" w:rsidP="0046747F">
            <w:pPr>
              <w:pStyle w:val="TableParagraph"/>
            </w:pPr>
          </w:p>
        </w:tc>
      </w:tr>
    </w:tbl>
    <w:p w:rsidR="002905AD" w:rsidRDefault="002905AD" w:rsidP="002905AD">
      <w:pPr>
        <w:sectPr w:rsidR="002905AD">
          <w:pgSz w:w="16850" w:h="11900" w:orient="landscape"/>
          <w:pgMar w:top="640" w:right="540" w:bottom="280" w:left="560" w:header="720" w:footer="720" w:gutter="0"/>
          <w:cols w:space="720"/>
        </w:sectPr>
      </w:pPr>
    </w:p>
    <w:p w:rsidR="002905AD" w:rsidRDefault="002905AD" w:rsidP="002905AD">
      <w:pPr>
        <w:pStyle w:val="1"/>
        <w:spacing w:before="66"/>
        <w:ind w:left="107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aff0"/>
        <w:tblW w:w="0" w:type="auto"/>
        <w:tblInd w:w="534" w:type="dxa"/>
        <w:tblLayout w:type="fixed"/>
        <w:tblLook w:val="04A0"/>
      </w:tblPr>
      <w:tblGrid>
        <w:gridCol w:w="708"/>
        <w:gridCol w:w="2694"/>
        <w:gridCol w:w="992"/>
        <w:gridCol w:w="1591"/>
        <w:gridCol w:w="1811"/>
        <w:gridCol w:w="992"/>
        <w:gridCol w:w="1559"/>
      </w:tblGrid>
      <w:tr w:rsidR="002905AD" w:rsidRPr="00AC6DFA" w:rsidTr="0046747F">
        <w:trPr>
          <w:trHeight w:val="349"/>
        </w:trPr>
        <w:tc>
          <w:tcPr>
            <w:tcW w:w="708" w:type="dxa"/>
            <w:vMerge w:val="restart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Тема урока</w:t>
            </w:r>
          </w:p>
        </w:tc>
        <w:tc>
          <w:tcPr>
            <w:tcW w:w="4394" w:type="dxa"/>
            <w:gridSpan w:val="3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Виды, формы контроля</w:t>
            </w:r>
          </w:p>
        </w:tc>
      </w:tr>
      <w:tr w:rsidR="002905AD" w:rsidRPr="00AC6DFA" w:rsidTr="0046747F">
        <w:tc>
          <w:tcPr>
            <w:tcW w:w="708" w:type="dxa"/>
            <w:vMerge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всего</w:t>
            </w:r>
          </w:p>
        </w:tc>
        <w:tc>
          <w:tcPr>
            <w:tcW w:w="159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контрольные работы</w:t>
            </w:r>
          </w:p>
        </w:tc>
        <w:tc>
          <w:tcPr>
            <w:tcW w:w="181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практические работы</w:t>
            </w:r>
          </w:p>
        </w:tc>
        <w:tc>
          <w:tcPr>
            <w:tcW w:w="992" w:type="dxa"/>
            <w:vMerge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1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Учебник</w:t>
            </w:r>
            <w:r w:rsidRPr="002905AD">
              <w:rPr>
                <w:b w:val="0"/>
                <w:spacing w:val="1"/>
                <w:lang w:val="ru-RU"/>
              </w:rPr>
              <w:t xml:space="preserve"> </w:t>
            </w:r>
            <w:r w:rsidRPr="002905AD">
              <w:rPr>
                <w:b w:val="0"/>
                <w:lang w:val="ru-RU"/>
              </w:rPr>
              <w:t>математики.</w:t>
            </w:r>
            <w:r w:rsidRPr="002905AD">
              <w:rPr>
                <w:b w:val="0"/>
                <w:spacing w:val="1"/>
                <w:lang w:val="ru-RU"/>
              </w:rPr>
              <w:t xml:space="preserve"> </w:t>
            </w:r>
            <w:r w:rsidRPr="002905AD">
              <w:rPr>
                <w:b w:val="0"/>
                <w:lang w:val="ru-RU"/>
              </w:rPr>
              <w:t>Роль</w:t>
            </w:r>
            <w:r w:rsidRPr="002905AD">
              <w:rPr>
                <w:b w:val="0"/>
                <w:spacing w:val="1"/>
                <w:lang w:val="ru-RU"/>
              </w:rPr>
              <w:t xml:space="preserve"> </w:t>
            </w:r>
            <w:r w:rsidRPr="002905AD">
              <w:rPr>
                <w:b w:val="0"/>
                <w:lang w:val="ru-RU"/>
              </w:rPr>
              <w:t>математики в жизни людей и</w:t>
            </w:r>
            <w:r w:rsidRPr="002905AD">
              <w:rPr>
                <w:b w:val="0"/>
                <w:spacing w:val="1"/>
                <w:lang w:val="ru-RU"/>
              </w:rPr>
              <w:t xml:space="preserve"> </w:t>
            </w:r>
            <w:r w:rsidRPr="002905AD">
              <w:rPr>
                <w:b w:val="0"/>
                <w:lang w:val="ru-RU"/>
              </w:rPr>
              <w:t>общества.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2</w:t>
            </w:r>
          </w:p>
        </w:tc>
        <w:tc>
          <w:tcPr>
            <w:tcW w:w="2694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Счет предметов.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3</w:t>
            </w:r>
          </w:p>
        </w:tc>
        <w:tc>
          <w:tcPr>
            <w:tcW w:w="2694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Вверху. Внизу. Слева. Справа.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AC6DFA">
              <w:rPr>
                <w:b w:val="0"/>
              </w:rPr>
              <w:t>4</w:t>
            </w:r>
          </w:p>
        </w:tc>
        <w:tc>
          <w:tcPr>
            <w:tcW w:w="2694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Раньше. Позже. Сначала. Потом.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94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Столько же. Больше. Меньше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Повторение и обобщение изученного по теме.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Письменный контроль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2905AD">
              <w:rPr>
                <w:b w:val="0"/>
                <w:lang w:val="ru-RU"/>
              </w:rPr>
              <w:t xml:space="preserve">Числа от 1 до 10. Нумерация. Много. </w:t>
            </w:r>
            <w:r>
              <w:rPr>
                <w:b w:val="0"/>
              </w:rPr>
              <w:t>Один.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Число и цифра 2.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Число и цифра 3.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Знаки «+» «-» «=»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Число и цифра 4.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Длиннее, короче.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694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Число и цифра 5.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 xml:space="preserve">Числа от 1 до 5. </w:t>
            </w:r>
            <w:r w:rsidRPr="002905AD">
              <w:rPr>
                <w:b w:val="0"/>
                <w:lang w:val="ru-RU"/>
              </w:rPr>
              <w:lastRenderedPageBreak/>
              <w:t>Состав числа 5.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28455F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 xml:space="preserve">Устный </w:t>
            </w:r>
            <w:r w:rsidRPr="00BC7A05">
              <w:rPr>
                <w:b w:val="0"/>
              </w:rPr>
              <w:lastRenderedPageBreak/>
              <w:t>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17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Странички для</w:t>
            </w:r>
          </w:p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любознательных.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FF2930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Точка. Кривая линия. Прямая</w:t>
            </w:r>
          </w:p>
          <w:p w:rsidR="008A263F" w:rsidRPr="0046747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 xml:space="preserve">линия. </w:t>
            </w:r>
            <w:r w:rsidRPr="0046747F">
              <w:rPr>
                <w:b w:val="0"/>
                <w:lang w:val="ru-RU"/>
              </w:rPr>
              <w:t>Отрезок. Луч.</w:t>
            </w:r>
          </w:p>
          <w:p w:rsidR="008A263F" w:rsidRPr="0046747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Ломаная линия.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694" w:type="dxa"/>
          </w:tcPr>
          <w:p w:rsidR="008A263F" w:rsidRPr="00FF0EB3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F0EB3">
              <w:rPr>
                <w:b w:val="0"/>
                <w:bCs w:val="0"/>
                <w:sz w:val="22"/>
                <w:szCs w:val="22"/>
              </w:rPr>
              <w:t>СОСТАВ ЧИСЕЛ 2–5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Письменный контроль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Знаки «&gt;». «&lt;», «=».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Равенство. Неравенство.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Многоугольник.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Числа 6 и 7.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Числа 6 и 7. Письмо цифры 7.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BC7A05">
              <w:rPr>
                <w:b w:val="0"/>
              </w:rPr>
              <w:t>Числа 8 и 9. Письмо цифры 8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Числа 8 и 9. Письмо цифры 9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2694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Число 10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BC7A05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Повторение и обобщение по теме.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Письменный контроль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Наши проекты.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  <w:r>
              <w:rPr>
                <w:b w:val="0"/>
              </w:rPr>
              <w:t>, письменный контроль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Сантиметр.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Увеличить на…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83600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 xml:space="preserve">Устный </w:t>
            </w:r>
            <w:r w:rsidRPr="00D669F7">
              <w:rPr>
                <w:b w:val="0"/>
              </w:rPr>
              <w:lastRenderedPageBreak/>
              <w:t>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33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Число 0.</w:t>
            </w:r>
          </w:p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и вычитание с числом 0.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Странички для любознательных.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Практическая</w:t>
            </w:r>
          </w:p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D669F7">
              <w:rPr>
                <w:b w:val="0"/>
              </w:rPr>
              <w:t>работа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rPr>
                <w:bCs/>
                <w:sz w:val="24"/>
                <w:szCs w:val="24"/>
              </w:rPr>
            </w:pPr>
            <w:r w:rsidRPr="00D669F7">
              <w:rPr>
                <w:bCs/>
                <w:sz w:val="24"/>
                <w:szCs w:val="24"/>
              </w:rPr>
              <w:t>Что узнали. Чему научились.</w:t>
            </w:r>
          </w:p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2694" w:type="dxa"/>
          </w:tcPr>
          <w:p w:rsidR="008A263F" w:rsidRPr="00223D76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23D76">
              <w:rPr>
                <w:b w:val="0"/>
                <w:bCs w:val="0"/>
                <w:color w:val="000000"/>
                <w:sz w:val="22"/>
                <w:szCs w:val="22"/>
              </w:rPr>
              <w:t>ПРОВЕРКА ЗНАНИЙ УЧАЩИХСЯ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Сложение и вычитание вида +1, -1.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Сложение и вычитание вида</w:t>
            </w:r>
            <w:r>
              <w:rPr>
                <w:b w:val="0"/>
              </w:rPr>
              <w:t xml:space="preserve"> +1+1, -1-1.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Сложение и вычитание вида +</w:t>
            </w:r>
            <w:r>
              <w:rPr>
                <w:b w:val="0"/>
              </w:rPr>
              <w:t xml:space="preserve">2, </w:t>
            </w:r>
            <w:r w:rsidRPr="001779A7">
              <w:rPr>
                <w:b w:val="0"/>
              </w:rPr>
              <w:t>-</w:t>
            </w:r>
            <w:r>
              <w:rPr>
                <w:b w:val="0"/>
              </w:rPr>
              <w:t>2</w:t>
            </w:r>
            <w:r w:rsidRPr="001779A7"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Слагаемые. Сумма.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2694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Задача.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Составление задач на сложение и вычитание.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D669F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Составление задач на сложение и вычитание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1779A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2694" w:type="dxa"/>
          </w:tcPr>
          <w:p w:rsidR="008A263F" w:rsidRPr="001779A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Присчитывание и отсчитывание по 2.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1779A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Задачи на увеличение (уменьшение) числа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1779A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8A263F" w:rsidRPr="00AC6DFA" w:rsidTr="0046747F">
        <w:tc>
          <w:tcPr>
            <w:tcW w:w="708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2694" w:type="dxa"/>
          </w:tcPr>
          <w:p w:rsidR="008A263F" w:rsidRPr="002905AD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bCs w:val="0"/>
                <w:sz w:val="22"/>
                <w:szCs w:val="22"/>
                <w:lang w:val="ru-RU"/>
              </w:rPr>
              <w:t>РЕШЕНИЕ ЗАДАЧ И ЧИСЛОВЫХ ВЫРАЖЕНИЙ</w:t>
            </w:r>
          </w:p>
        </w:tc>
        <w:tc>
          <w:tcPr>
            <w:tcW w:w="992" w:type="dxa"/>
          </w:tcPr>
          <w:p w:rsidR="008A263F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8A263F" w:rsidRDefault="008A263F">
            <w:r w:rsidRPr="0051689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8A263F" w:rsidRPr="00AC6DFA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8A263F" w:rsidRPr="001779A7" w:rsidRDefault="008A26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Письменный </w:t>
            </w:r>
            <w:r>
              <w:rPr>
                <w:b w:val="0"/>
              </w:rPr>
              <w:lastRenderedPageBreak/>
              <w:t>контроль.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48</w:t>
            </w:r>
          </w:p>
        </w:tc>
        <w:tc>
          <w:tcPr>
            <w:tcW w:w="2694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Письменный контроль, Практическая работа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2694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Сложение и вычитание вида</w:t>
            </w:r>
            <w:r>
              <w:rPr>
                <w:b w:val="0"/>
              </w:rPr>
              <w:t xml:space="preserve"> +3, -3.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Письменный контроль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2694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Сложение и вычитание вида</w:t>
            </w:r>
            <w:r>
              <w:rPr>
                <w:b w:val="0"/>
              </w:rPr>
              <w:t xml:space="preserve"> +3, -3.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2694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Прибавление и вычитание числа 3.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178A1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1779A7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2694" w:type="dxa"/>
          </w:tcPr>
          <w:p w:rsidR="002905AD" w:rsidRPr="001779A7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Прибавление и вычитание числа 3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181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1779A7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082AD2">
              <w:rPr>
                <w:b w:val="0"/>
              </w:rPr>
              <w:t>Практическая работа</w:t>
            </w:r>
          </w:p>
        </w:tc>
      </w:tr>
      <w:tr w:rsidR="00191B3F" w:rsidRPr="00AC6DFA" w:rsidTr="0046747F">
        <w:trPr>
          <w:trHeight w:val="1594"/>
        </w:trPr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adjustRightInd w:val="0"/>
              <w:spacing w:before="240"/>
              <w:jc w:val="center"/>
              <w:rPr>
                <w:bCs/>
                <w:lang w:val="ru-RU"/>
              </w:rPr>
            </w:pPr>
            <w:r w:rsidRPr="002905AD">
              <w:rPr>
                <w:bCs/>
                <w:lang w:val="ru-RU"/>
              </w:rPr>
              <w:t>СОСТАВ ЧИСЕЛ  7, 8, 9, 10.</w:t>
            </w:r>
          </w:p>
          <w:p w:rsidR="00191B3F" w:rsidRPr="002905AD" w:rsidRDefault="00191B3F" w:rsidP="0046747F">
            <w:pPr>
              <w:adjustRightInd w:val="0"/>
              <w:spacing w:after="240"/>
              <w:jc w:val="center"/>
              <w:rPr>
                <w:bCs/>
                <w:lang w:val="ru-RU"/>
              </w:rPr>
            </w:pPr>
            <w:r w:rsidRPr="002905AD">
              <w:rPr>
                <w:bCs/>
                <w:lang w:val="ru-RU"/>
              </w:rPr>
              <w:t>СВЯЗЬ ЧИСЕЛ ПРИ СЛОЖЕНИИ И ВЫЧИТАНИИ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2694" w:type="dxa"/>
          </w:tcPr>
          <w:p w:rsidR="00191B3F" w:rsidRPr="006A58C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A58CC">
              <w:rPr>
                <w:b w:val="0"/>
              </w:rPr>
              <w:t>Присчитывание и</w:t>
            </w:r>
          </w:p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A58CC">
              <w:rPr>
                <w:b w:val="0"/>
              </w:rPr>
              <w:t>отсчитывание по 3.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2694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A58CC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adjustRightInd w:val="0"/>
              <w:spacing w:before="240" w:after="240" w:line="249" w:lineRule="auto"/>
              <w:jc w:val="center"/>
              <w:rPr>
                <w:bCs/>
                <w:lang w:val="ru-RU"/>
              </w:rPr>
            </w:pPr>
            <w:r w:rsidRPr="002905AD">
              <w:rPr>
                <w:bCs/>
                <w:lang w:val="ru-RU"/>
              </w:rPr>
              <w:t xml:space="preserve">ЗАКРЕПЛЕНИЕ И ОБОБЩЕНИЕ ЗНАНИЙ </w:t>
            </w:r>
            <w:r w:rsidRPr="002905AD">
              <w:rPr>
                <w:bCs/>
                <w:lang w:val="ru-RU"/>
              </w:rPr>
              <w:br/>
              <w:t>УЧАЩИХСЯ ПО ТЕМЕ «ПРИБАВИТЬ И ВЫЧЕСТЬ ЧИСЛО 3»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adjustRightInd w:val="0"/>
              <w:spacing w:before="240" w:after="24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2905AD">
              <w:rPr>
                <w:bCs/>
                <w:color w:val="000000"/>
                <w:sz w:val="20"/>
                <w:szCs w:val="20"/>
                <w:lang w:val="ru-RU"/>
              </w:rPr>
              <w:t xml:space="preserve"> ОБОБЩЕНИЕ И ЗАКРЕПЛЕНИЕ ЗНАНИЙ </w:t>
            </w:r>
            <w:r w:rsidRPr="002905AD">
              <w:rPr>
                <w:bCs/>
                <w:color w:val="000000"/>
                <w:sz w:val="20"/>
                <w:szCs w:val="20"/>
                <w:lang w:val="ru-RU"/>
              </w:rPr>
              <w:br/>
              <w:t>УЧАЩИХСЯ ПО ТЕМЕ «ПРИБАВИТЬ И ВЫЧЕСТЬ ЧИСЛО 3»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2694" w:type="dxa"/>
          </w:tcPr>
          <w:p w:rsidR="00191B3F" w:rsidRPr="003354EE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3354EE">
              <w:rPr>
                <w:b w:val="0"/>
                <w:bCs w:val="0"/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2694" w:type="dxa"/>
          </w:tcPr>
          <w:p w:rsidR="00191B3F" w:rsidRPr="006A58C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 xml:space="preserve">Что узнали. Чему </w:t>
            </w:r>
            <w:r w:rsidRPr="004B4D6A">
              <w:rPr>
                <w:b w:val="0"/>
              </w:rPr>
              <w:lastRenderedPageBreak/>
              <w:t>научились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BE31F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 xml:space="preserve">Устный </w:t>
            </w:r>
            <w:r w:rsidRPr="004B4D6A">
              <w:rPr>
                <w:b w:val="0"/>
              </w:rPr>
              <w:lastRenderedPageBreak/>
              <w:t>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60</w:t>
            </w:r>
          </w:p>
        </w:tc>
        <w:tc>
          <w:tcPr>
            <w:tcW w:w="2694" w:type="dxa"/>
          </w:tcPr>
          <w:p w:rsidR="00191B3F" w:rsidRPr="006A58C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94079E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94079E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2694" w:type="dxa"/>
          </w:tcPr>
          <w:p w:rsidR="00191B3F" w:rsidRPr="006A58C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94079E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94079E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082AD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2694" w:type="dxa"/>
          </w:tcPr>
          <w:p w:rsidR="002905AD" w:rsidRPr="006A58CC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Проверочная работа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181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082AD2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Письменный контроль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2694" w:type="dxa"/>
          </w:tcPr>
          <w:p w:rsidR="002905AD" w:rsidRPr="006A58CC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81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082AD2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 xml:space="preserve">Практическая работа, устный </w:t>
            </w:r>
            <w:r>
              <w:rPr>
                <w:b w:val="0"/>
              </w:rPr>
              <w:t>1</w:t>
            </w:r>
            <w:r w:rsidRPr="004B4D6A">
              <w:rPr>
                <w:b w:val="0"/>
              </w:rPr>
              <w:t>опрос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2694" w:type="dxa"/>
          </w:tcPr>
          <w:p w:rsidR="002905AD" w:rsidRPr="006A58CC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81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082AD2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Пра</w:t>
            </w:r>
            <w:r>
              <w:rPr>
                <w:b w:val="0"/>
              </w:rPr>
              <w:t>1</w:t>
            </w:r>
            <w:r w:rsidRPr="004B4D6A">
              <w:rPr>
                <w:b w:val="0"/>
              </w:rPr>
              <w:t>ктическая работа, 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и вычитание чисел первого десятка.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Задачи на увеличение числа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на несколько единиц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2694" w:type="dxa"/>
          </w:tcPr>
          <w:p w:rsidR="00191B3F" w:rsidRPr="0072381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2381C">
              <w:rPr>
                <w:b w:val="0"/>
                <w:sz w:val="22"/>
                <w:szCs w:val="22"/>
              </w:rPr>
              <w:t>РЕШЕНИЕ ЧИСЛОВЫХ ВЫРАЖЕНИЙ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2694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Сложение и вычитание вида</w:t>
            </w:r>
          </w:p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± 4.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F7337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2694" w:type="dxa"/>
          </w:tcPr>
          <w:p w:rsidR="002905AD" w:rsidRPr="0072381C" w:rsidRDefault="002905AD" w:rsidP="0046747F">
            <w:pPr>
              <w:pStyle w:val="1"/>
              <w:spacing w:before="66"/>
              <w:outlineLvl w:val="0"/>
              <w:rPr>
                <w:b w:val="0"/>
                <w:sz w:val="22"/>
                <w:szCs w:val="22"/>
              </w:rPr>
            </w:pPr>
            <w:r w:rsidRPr="0072381C">
              <w:rPr>
                <w:b w:val="0"/>
                <w:sz w:val="22"/>
                <w:szCs w:val="22"/>
              </w:rPr>
              <w:t>РЕШЕНИЕ ЗАДАЧ И ВЫРАЖЕНИЙ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181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4B4D6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4B4D6A">
              <w:rPr>
                <w:b w:val="0"/>
              </w:rPr>
              <w:t>Практическая работа, 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2694" w:type="dxa"/>
          </w:tcPr>
          <w:p w:rsidR="00191B3F" w:rsidRPr="004B4D6A" w:rsidRDefault="00191B3F" w:rsidP="004674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Сравнение чисел.Задачи на сравнение </w:t>
            </w:r>
          </w:p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982944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982944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2694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Решение задач</w:t>
            </w:r>
            <w:r>
              <w:rPr>
                <w:b w:val="0"/>
              </w:rPr>
              <w:t xml:space="preserve"> на сравнение</w:t>
            </w:r>
            <w:r w:rsidRPr="006155E3"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982944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982944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72</w:t>
            </w:r>
          </w:p>
        </w:tc>
        <w:tc>
          <w:tcPr>
            <w:tcW w:w="2694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Прибавить и вычесть число 4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rPr>
                <w:bCs/>
                <w:sz w:val="24"/>
                <w:szCs w:val="24"/>
              </w:rPr>
            </w:pPr>
            <w:r w:rsidRPr="006155E3">
              <w:rPr>
                <w:bCs/>
                <w:sz w:val="24"/>
                <w:szCs w:val="24"/>
              </w:rPr>
              <w:t>Перестановка слагаемых.</w:t>
            </w:r>
          </w:p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2694" w:type="dxa"/>
          </w:tcPr>
          <w:p w:rsidR="00191B3F" w:rsidRDefault="00191B3F" w:rsidP="0046747F">
            <w:r w:rsidRPr="003A70F8">
              <w:rPr>
                <w:bCs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w="2694" w:type="dxa"/>
          </w:tcPr>
          <w:p w:rsidR="00191B3F" w:rsidRDefault="00191B3F" w:rsidP="0046747F">
            <w:r w:rsidRPr="003A70F8">
              <w:rPr>
                <w:bCs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Состав чисел в пределах 10.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Состав чисел в пределах 10. Закрепление.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FD0B5D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4B4D6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79</w:t>
            </w:r>
          </w:p>
        </w:tc>
        <w:tc>
          <w:tcPr>
            <w:tcW w:w="2694" w:type="dxa"/>
          </w:tcPr>
          <w:p w:rsidR="002905AD" w:rsidRPr="006155E3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Закрепление изученного. Решение задач.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81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4B4D6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Письменный контроль</w:t>
            </w:r>
            <w:r>
              <w:rPr>
                <w:b w:val="0"/>
              </w:rPr>
              <w:t>, 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2694" w:type="dxa"/>
          </w:tcPr>
          <w:p w:rsidR="00191B3F" w:rsidRPr="006155E3" w:rsidRDefault="00191B3F" w:rsidP="00C406A6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 xml:space="preserve">Закрепление изученного. 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Решение задач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Уменьшаемое, вычитаемое, разность.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</w:pPr>
            <w:r w:rsidRPr="006155E3">
              <w:t>Вычитание вида</w:t>
            </w:r>
          </w:p>
          <w:p w:rsidR="00191B3F" w:rsidRPr="006155E3" w:rsidRDefault="002729FE" w:rsidP="0046747F">
            <w:pPr>
              <w:pStyle w:val="1"/>
              <w:spacing w:before="66"/>
              <w:jc w:val="center"/>
              <w:outlineLvl w:val="0"/>
            </w:pPr>
            <w:r>
              <w:rPr>
                <w:noProof/>
                <w:lang w:val="ru-RU" w:eastAsia="ru-RU"/>
              </w:rPr>
              <w:pict>
                <v:group id="Группа 20" o:spid="_x0000_s1026" style="position:absolute;left:0;text-align:left;margin-left:100.35pt;margin-top:2.15pt;width:15.6pt;height:11.3pt;z-index:-251642880;mso-position-horizontal-relative:page" coordorigin="2007,43" coordsize="312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4" o:spid="_x0000_s1027" type="#_x0000_t75" style="position:absolute;left:2006;top:43;width:312;height: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t9APCAAAA2wAAAA8AAABkcnMvZG93bnJldi54bWxEj0FrwkAUhO8F/8PyCr3VTUMtJbqKiILa&#10;i6bi+ZF9ZoPZtzG7xvjv3YLQ4zAz3zCTWW9r0VHrK8cKPoYJCOLC6YpLBYff1fs3CB+QNdaOScGd&#10;PMymg5cJZtrdeE9dHkoRIewzVGBCaDIpfWHIoh+6hjh6J9daDFG2pdQt3iLc1jJNki9pseK4YLCh&#10;haHinF+tAtqan+O64OWo48PneTPCHfcXpd5e+/kYRKA+/Ief7bVWkKbw9yX+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7fQDwgAAANsAAAAPAAAAAAAAAAAAAAAAAJ8C&#10;AABkcnMvZG93bnJldi54bWxQSwUGAAAAAAQABAD3AAAAjgM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8" type="#_x0000_t202" style="position:absolute;left:2006;top:43;width:31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7B605B" w:rsidRDefault="007B605B" w:rsidP="00191B3F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,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noProof/>
                <w:lang w:val="ru-RU" w:eastAsia="ru-RU"/>
              </w:rPr>
              <w:pict>
                <v:group id="Группа 14" o:spid="_x0000_s1029" style="position:absolute;left:0;text-align:left;margin-left:133.2pt;margin-top:2.15pt;width:15.6pt;height:11.3pt;z-index:251672576;mso-position-horizontal-relative:page" coordorigin="2664,43" coordsize="312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">
                  <v:shape id="Picture 51" o:spid="_x0000_s1030" type="#_x0000_t75" style="position:absolute;left:2664;top:43;width:312;height: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6OL3BAAAA2wAAAA8AAABkcnMvZG93bnJldi54bWxET01rwkAQvQv+h2WE3nRjqVJS11DEQlov&#10;moaeh+w0G8zOxuw2pv/eLRS8zeN9ziYbbSsG6n3jWMFykYAgrpxuuFZQfr7Nn0H4gKyxdUwKfslD&#10;tp1ONphqd+UTDUWoRQxhn6ICE0KXSukrQxb9wnXEkft2vcUQYV9L3eM1httWPibJWlpsODYY7Ghn&#10;qDoXP1YBfZjDV17xfjVw+XR+X+GRx4tSD7Px9QVEoDHcxf/uXMf5a/j7JR4gt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6OL3BAAAA2wAAAA8AAAAAAAAAAAAAAAAAnwIA&#10;AGRycy9kb3ducmV2LnhtbFBLBQYAAAAABAAEAPcAAACNAwAAAAA=&#10;">
                    <v:imagedata r:id="rId6" o:title=""/>
                  </v:shape>
                  <v:shape id="Text Box 52" o:spid="_x0000_s1031" type="#_x0000_t202" style="position:absolute;left:2664;top:43;width:31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7B605B" w:rsidRDefault="007B605B" w:rsidP="00191B3F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191B3F" w:rsidRPr="006155E3">
              <w:t>6 -</w:t>
            </w:r>
            <w:r w:rsidR="00191B3F" w:rsidRPr="006155E3">
              <w:tab/>
              <w:t>7  –</w:t>
            </w:r>
          </w:p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 xml:space="preserve">Закрепление </w:t>
            </w:r>
            <w:r w:rsidRPr="006155E3">
              <w:rPr>
                <w:b w:val="0"/>
              </w:rPr>
              <w:lastRenderedPageBreak/>
              <w:t>приемов вычислений вида 6 -</w:t>
            </w:r>
            <w:r w:rsidRPr="006155E3">
              <w:rPr>
                <w:b w:val="0"/>
              </w:rPr>
              <w:tab/>
              <w:t>,</w:t>
            </w:r>
            <w:r w:rsidR="00C406A6">
              <w:rPr>
                <w:b w:val="0"/>
                <w:lang w:val="ru-RU"/>
              </w:rPr>
              <w:t>7</w:t>
            </w:r>
            <w:r>
              <w:rPr>
                <w:b w:val="0"/>
              </w:rPr>
              <w:t>-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 xml:space="preserve">Устный </w:t>
            </w:r>
            <w:r w:rsidRPr="006155E3">
              <w:rPr>
                <w:b w:val="0"/>
              </w:rPr>
              <w:lastRenderedPageBreak/>
              <w:t>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88</w:t>
            </w:r>
          </w:p>
        </w:tc>
        <w:tc>
          <w:tcPr>
            <w:tcW w:w="2694" w:type="dxa"/>
          </w:tcPr>
          <w:p w:rsidR="00DD752E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6155E3">
              <w:rPr>
                <w:b w:val="0"/>
              </w:rPr>
              <w:t>Вычитание вида</w:t>
            </w:r>
          </w:p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bookmarkStart w:id="0" w:name="_GoBack"/>
            <w:bookmarkEnd w:id="0"/>
            <w:r w:rsidRPr="006155E3">
              <w:rPr>
                <w:b w:val="0"/>
              </w:rPr>
              <w:t xml:space="preserve"> 8–</w:t>
            </w:r>
            <w:r w:rsidRPr="006155E3">
              <w:rPr>
                <w:b w:val="0"/>
              </w:rPr>
              <w:tab/>
              <w:t>и 9-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Закрепление приема вычислений вида</w:t>
            </w:r>
          </w:p>
          <w:p w:rsidR="00DD752E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8–</w:t>
            </w:r>
            <w:r w:rsidRPr="002905AD">
              <w:rPr>
                <w:b w:val="0"/>
                <w:lang w:val="ru-RU"/>
              </w:rPr>
              <w:tab/>
              <w:t>и 9- .</w:t>
            </w:r>
          </w:p>
          <w:p w:rsidR="00191B3F" w:rsidRPr="00DD752E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 xml:space="preserve"> </w:t>
            </w:r>
            <w:r w:rsidRPr="00DD752E">
              <w:rPr>
                <w:b w:val="0"/>
                <w:lang w:val="ru-RU"/>
              </w:rPr>
              <w:t>Решение задач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>
              <w:rPr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6155E3">
              <w:rPr>
                <w:b w:val="0"/>
              </w:rPr>
              <w:t>Устный опрос, Практическая работа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Вычитание вида 10-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91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sz w:val="22"/>
                <w:szCs w:val="22"/>
                <w:lang w:val="ru-RU"/>
              </w:rPr>
              <w:t>ВЫЧИТАНИЕ ИЗ ЧИСЕЛ 8, 9, 10.</w:t>
            </w:r>
            <w:r w:rsidRPr="002905AD">
              <w:rPr>
                <w:b w:val="0"/>
                <w:sz w:val="22"/>
                <w:szCs w:val="22"/>
                <w:lang w:val="ru-RU"/>
              </w:rPr>
              <w:br/>
              <w:t>СВЯЗЬ СЛОЖЕНИЯ И ВЫЧИТАНИЯ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>
              <w:rPr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опрос, Практическая работа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Килограмм.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Литр.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94</w:t>
            </w:r>
          </w:p>
        </w:tc>
        <w:tc>
          <w:tcPr>
            <w:tcW w:w="2694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844773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опрос, Практическая работа</w:t>
            </w:r>
          </w:p>
        </w:tc>
      </w:tr>
      <w:tr w:rsidR="002905AD" w:rsidRPr="00AC6DFA" w:rsidTr="0046747F">
        <w:tc>
          <w:tcPr>
            <w:tcW w:w="708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  <w:tc>
          <w:tcPr>
            <w:tcW w:w="2694" w:type="dxa"/>
          </w:tcPr>
          <w:p w:rsidR="002905AD" w:rsidRPr="006155E3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Проверочная работа</w:t>
            </w:r>
          </w:p>
        </w:tc>
        <w:tc>
          <w:tcPr>
            <w:tcW w:w="992" w:type="dxa"/>
          </w:tcPr>
          <w:p w:rsidR="002905AD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2905AD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1811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905AD" w:rsidRPr="00AC6DFA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2905AD" w:rsidRPr="006155E3" w:rsidRDefault="002905AD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Письменный контроль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Названия и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последовательность чисел второго десятка.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97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  <w:lang w:val="ru-RU"/>
              </w:rPr>
            </w:pPr>
            <w:r w:rsidRPr="002905AD">
              <w:rPr>
                <w:b w:val="0"/>
                <w:sz w:val="22"/>
                <w:szCs w:val="22"/>
                <w:lang w:val="ru-RU"/>
              </w:rPr>
              <w:t>УСТНАЯ НУМЕРАЦИЯ ЧИСЕЛ В ПРЕДЕЛАХ 20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6155E3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Запись и чтение чисел второго десятка.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Дециметр.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Сложение и вычитание вида</w:t>
            </w:r>
          </w:p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lastRenderedPageBreak/>
              <w:t>10+7, 10-7, 17-10.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217306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101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Сложение и вычитание вида</w:t>
            </w:r>
          </w:p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10+7, 10-7, 17-10.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43C51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43C51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 письменная работа.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103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Что узнали. Чему научились.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582E8E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582E8E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Проверочная работа.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81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Письменный контроль..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105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Закрепление изученного. Работа над ошибками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107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108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Составная задача.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109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9B6A84">
              <w:rPr>
                <w:b w:val="0"/>
              </w:rPr>
              <w:t>Составная задача.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Общий прием сложения однозначных чисел с переходом через 10.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111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однозначных чисел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2694" w:type="dxa"/>
          </w:tcPr>
          <w:p w:rsidR="00191B3F" w:rsidRPr="00EB0402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EB0402">
              <w:rPr>
                <w:b w:val="0"/>
              </w:rPr>
              <w:t xml:space="preserve">с переходом через </w:t>
            </w:r>
            <w:r w:rsidRPr="00EB0402">
              <w:rPr>
                <w:b w:val="0"/>
              </w:rPr>
              <w:lastRenderedPageBreak/>
              <w:t>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40019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113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однозначных чисел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114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однозначных чисел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однозначных чисел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116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Сложение однозначных чисел</w:t>
            </w:r>
          </w:p>
          <w:p w:rsidR="00191B3F" w:rsidRPr="002905AD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с переходом через десяток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117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Таблица сложения.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118</w:t>
            </w:r>
          </w:p>
        </w:tc>
        <w:tc>
          <w:tcPr>
            <w:tcW w:w="2694" w:type="dxa"/>
          </w:tcPr>
          <w:p w:rsidR="00191B3F" w:rsidRPr="0072381C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2381C">
              <w:rPr>
                <w:b w:val="0"/>
                <w:sz w:val="22"/>
                <w:szCs w:val="22"/>
              </w:rPr>
              <w:t>РЕШЕНИЕ ЗАДАЧ И ВЫРАЖЕНИЙ.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C406A6">
        <w:trPr>
          <w:trHeight w:val="3272"/>
        </w:trPr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119</w:t>
            </w:r>
          </w:p>
        </w:tc>
        <w:tc>
          <w:tcPr>
            <w:tcW w:w="2694" w:type="dxa"/>
          </w:tcPr>
          <w:p w:rsidR="00191B3F" w:rsidRPr="002905AD" w:rsidRDefault="00191B3F" w:rsidP="0046747F">
            <w:pPr>
              <w:pStyle w:val="1"/>
              <w:spacing w:before="66" w:line="480" w:lineRule="auto"/>
              <w:jc w:val="center"/>
              <w:outlineLvl w:val="0"/>
              <w:rPr>
                <w:b w:val="0"/>
                <w:lang w:val="ru-RU"/>
              </w:rPr>
            </w:pPr>
            <w:r w:rsidRPr="002905AD">
              <w:rPr>
                <w:b w:val="0"/>
                <w:lang w:val="ru-RU"/>
              </w:rPr>
              <w:t>Закрепление знаний учащихся по теме«Табличное сложение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>Вычитание вида 11 –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121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 xml:space="preserve">Вычитание вида 12 – 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122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 xml:space="preserve">Вычитание вида 13 – 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123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>Вычитание вида 14 –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124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>Вычитание вида 15 –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A84AB9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 xml:space="preserve">Устный </w:t>
            </w:r>
            <w:r w:rsidRPr="00875FE0">
              <w:rPr>
                <w:b w:val="0"/>
              </w:rPr>
              <w:lastRenderedPageBreak/>
              <w:t>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125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Контрольная работа.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1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Контрольная работа.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rPr>
                <w:b/>
              </w:rPr>
            </w:pPr>
            <w:r w:rsidRPr="00EB0402">
              <w:rPr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DD6EB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DD6EB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127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>Вычитание вида 16 –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DD6EB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DD6EB2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128</w:t>
            </w:r>
          </w:p>
        </w:tc>
        <w:tc>
          <w:tcPr>
            <w:tcW w:w="2694" w:type="dxa"/>
          </w:tcPr>
          <w:p w:rsidR="00191B3F" w:rsidRPr="00C406A6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C406A6">
              <w:rPr>
                <w:b w:val="0"/>
                <w:sz w:val="24"/>
                <w:szCs w:val="24"/>
              </w:rPr>
              <w:t>Вычитание вида 17 –, 18-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DD6EB2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>
              <w:rPr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 практическая работа.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129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EB0402">
              <w:rPr>
                <w:b w:val="0"/>
              </w:rPr>
              <w:t>Закрепление изученного.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EB0402">
              <w:rPr>
                <w:b w:val="0"/>
              </w:rPr>
              <w:t>Странички для любознательных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191B3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,.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131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Что узнали. Чему научились.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132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EB0402">
              <w:rPr>
                <w:b w:val="0"/>
              </w:rPr>
              <w:t>Наши проекты.</w:t>
            </w: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1811" w:type="dxa"/>
          </w:tcPr>
          <w:p w:rsidR="00191B3F" w:rsidRDefault="00191B3F">
            <w:r w:rsidRPr="00130CFC">
              <w:rPr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191B3F" w:rsidRPr="00AC6DFA" w:rsidTr="0046747F">
        <w:tc>
          <w:tcPr>
            <w:tcW w:w="708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Всег</w:t>
            </w:r>
          </w:p>
        </w:tc>
        <w:tc>
          <w:tcPr>
            <w:tcW w:w="2694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992" w:type="dxa"/>
          </w:tcPr>
          <w:p w:rsid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132</w:t>
            </w:r>
          </w:p>
        </w:tc>
        <w:tc>
          <w:tcPr>
            <w:tcW w:w="1591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11" w:type="dxa"/>
          </w:tcPr>
          <w:p w:rsidR="00191B3F" w:rsidRPr="00191B3F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</w:t>
            </w:r>
          </w:p>
        </w:tc>
        <w:tc>
          <w:tcPr>
            <w:tcW w:w="992" w:type="dxa"/>
          </w:tcPr>
          <w:p w:rsidR="00191B3F" w:rsidRPr="00AC6DFA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  <w:tc>
          <w:tcPr>
            <w:tcW w:w="1559" w:type="dxa"/>
          </w:tcPr>
          <w:p w:rsidR="00191B3F" w:rsidRPr="009B6A84" w:rsidRDefault="00191B3F" w:rsidP="0046747F">
            <w:pPr>
              <w:pStyle w:val="1"/>
              <w:spacing w:before="66"/>
              <w:jc w:val="center"/>
              <w:outlineLvl w:val="0"/>
              <w:rPr>
                <w:b w:val="0"/>
              </w:rPr>
            </w:pPr>
          </w:p>
        </w:tc>
      </w:tr>
    </w:tbl>
    <w:p w:rsidR="002905AD" w:rsidRDefault="002905AD" w:rsidP="002905AD">
      <w:pPr>
        <w:pStyle w:val="af"/>
        <w:spacing w:before="7"/>
        <w:rPr>
          <w:b/>
          <w:sz w:val="27"/>
        </w:rPr>
      </w:pPr>
    </w:p>
    <w:p w:rsidR="002905AD" w:rsidRDefault="002905AD" w:rsidP="002905AD">
      <w:pPr>
        <w:pStyle w:val="af"/>
        <w:spacing w:before="7"/>
        <w:rPr>
          <w:rFonts w:ascii="Cambria"/>
          <w:sz w:val="21"/>
        </w:rPr>
      </w:pPr>
    </w:p>
    <w:p w:rsidR="002905AD" w:rsidRDefault="002905AD" w:rsidP="002905AD">
      <w:pPr>
        <w:spacing w:before="37"/>
        <w:ind w:left="1180"/>
        <w:rPr>
          <w:sz w:val="20"/>
        </w:rPr>
      </w:pPr>
    </w:p>
    <w:p w:rsidR="002905AD" w:rsidRDefault="002905AD" w:rsidP="002905AD">
      <w:pPr>
        <w:rPr>
          <w:sz w:val="20"/>
        </w:rPr>
        <w:sectPr w:rsidR="002905AD">
          <w:pgSz w:w="11900" w:h="16850"/>
          <w:pgMar w:top="1600" w:right="300" w:bottom="280" w:left="560" w:header="720" w:footer="720" w:gutter="0"/>
          <w:cols w:space="720"/>
        </w:sectPr>
      </w:pPr>
    </w:p>
    <w:p w:rsidR="002905AD" w:rsidRPr="002905AD" w:rsidRDefault="002905AD" w:rsidP="002905AD">
      <w:pPr>
        <w:pStyle w:val="1"/>
        <w:spacing w:before="92"/>
        <w:ind w:left="107"/>
        <w:rPr>
          <w:lang w:val="ru-RU"/>
        </w:rPr>
      </w:pPr>
      <w:r w:rsidRPr="002905AD">
        <w:rPr>
          <w:lang w:val="ru-RU"/>
        </w:rPr>
        <w:lastRenderedPageBreak/>
        <w:t>УЧЕБНО-МЕТОДИЧЕСКОЕ</w:t>
      </w:r>
      <w:r w:rsidRPr="002905AD">
        <w:rPr>
          <w:spacing w:val="-7"/>
          <w:lang w:val="ru-RU"/>
        </w:rPr>
        <w:t xml:space="preserve"> </w:t>
      </w:r>
      <w:r w:rsidRPr="002905AD">
        <w:rPr>
          <w:lang w:val="ru-RU"/>
        </w:rPr>
        <w:t>ОБЕСПЕЧЕНИЕ</w:t>
      </w:r>
      <w:r w:rsidRPr="002905AD">
        <w:rPr>
          <w:spacing w:val="-7"/>
          <w:lang w:val="ru-RU"/>
        </w:rPr>
        <w:t xml:space="preserve"> </w:t>
      </w:r>
      <w:r w:rsidRPr="002905AD">
        <w:rPr>
          <w:lang w:val="ru-RU"/>
        </w:rPr>
        <w:t>ОБРАЗОВАТЕЛЬНОГО</w:t>
      </w:r>
      <w:r w:rsidRPr="002905AD">
        <w:rPr>
          <w:spacing w:val="-7"/>
          <w:lang w:val="ru-RU"/>
        </w:rPr>
        <w:t xml:space="preserve"> </w:t>
      </w:r>
      <w:r w:rsidRPr="002905AD">
        <w:rPr>
          <w:lang w:val="ru-RU"/>
        </w:rPr>
        <w:t>ПРОЦЕССА</w:t>
      </w:r>
    </w:p>
    <w:p w:rsidR="002905AD" w:rsidRPr="002905AD" w:rsidRDefault="002905AD" w:rsidP="002905AD">
      <w:pPr>
        <w:pStyle w:val="af"/>
        <w:spacing w:before="2"/>
        <w:rPr>
          <w:b/>
          <w:sz w:val="29"/>
          <w:lang w:val="ru-RU"/>
        </w:rPr>
      </w:pPr>
    </w:p>
    <w:p w:rsidR="002905AD" w:rsidRPr="002905AD" w:rsidRDefault="002905AD" w:rsidP="002905AD">
      <w:pPr>
        <w:ind w:left="107"/>
        <w:rPr>
          <w:b/>
          <w:sz w:val="24"/>
          <w:lang w:val="ru-RU"/>
        </w:rPr>
      </w:pPr>
      <w:r w:rsidRPr="002905AD">
        <w:rPr>
          <w:b/>
          <w:sz w:val="24"/>
          <w:lang w:val="ru-RU"/>
        </w:rPr>
        <w:t>ОБЯЗАТЕЛЬНЫЕ</w:t>
      </w:r>
      <w:r w:rsidRPr="002905AD">
        <w:rPr>
          <w:b/>
          <w:spacing w:val="-4"/>
          <w:sz w:val="24"/>
          <w:lang w:val="ru-RU"/>
        </w:rPr>
        <w:t xml:space="preserve"> </w:t>
      </w:r>
      <w:r w:rsidRPr="002905AD">
        <w:rPr>
          <w:b/>
          <w:sz w:val="24"/>
          <w:lang w:val="ru-RU"/>
        </w:rPr>
        <w:t>УЧЕБНЫЕ</w:t>
      </w:r>
      <w:r w:rsidRPr="002905AD">
        <w:rPr>
          <w:b/>
          <w:spacing w:val="-3"/>
          <w:sz w:val="24"/>
          <w:lang w:val="ru-RU"/>
        </w:rPr>
        <w:t xml:space="preserve"> </w:t>
      </w:r>
      <w:r w:rsidRPr="002905AD">
        <w:rPr>
          <w:b/>
          <w:sz w:val="24"/>
          <w:lang w:val="ru-RU"/>
        </w:rPr>
        <w:t>МАТЕРИАЛЫ</w:t>
      </w:r>
      <w:r w:rsidRPr="002905AD">
        <w:rPr>
          <w:b/>
          <w:spacing w:val="-3"/>
          <w:sz w:val="24"/>
          <w:lang w:val="ru-RU"/>
        </w:rPr>
        <w:t xml:space="preserve"> </w:t>
      </w:r>
      <w:r w:rsidRPr="002905AD">
        <w:rPr>
          <w:b/>
          <w:sz w:val="24"/>
          <w:lang w:val="ru-RU"/>
        </w:rPr>
        <w:t>ДЛЯ</w:t>
      </w:r>
      <w:r w:rsidRPr="002905AD">
        <w:rPr>
          <w:b/>
          <w:spacing w:val="-4"/>
          <w:sz w:val="24"/>
          <w:lang w:val="ru-RU"/>
        </w:rPr>
        <w:t xml:space="preserve"> </w:t>
      </w:r>
      <w:r w:rsidRPr="002905AD">
        <w:rPr>
          <w:b/>
          <w:sz w:val="24"/>
          <w:lang w:val="ru-RU"/>
        </w:rPr>
        <w:t>УЧЕНИКА</w:t>
      </w:r>
    </w:p>
    <w:p w:rsidR="002905AD" w:rsidRPr="002905AD" w:rsidRDefault="002905AD" w:rsidP="002905AD">
      <w:pPr>
        <w:pStyle w:val="af"/>
        <w:spacing w:before="163" w:line="271" w:lineRule="auto"/>
        <w:ind w:left="107" w:right="1620"/>
        <w:rPr>
          <w:lang w:val="ru-RU"/>
        </w:rPr>
      </w:pPr>
      <w:r w:rsidRPr="002905AD">
        <w:rPr>
          <w:lang w:val="ru-RU"/>
        </w:rPr>
        <w:t>Математика (в 2 частях), 1 класс /Моро М.И., Волкова С.И., Степанова С.В., Акционерное</w:t>
      </w:r>
      <w:r w:rsidRPr="002905AD">
        <w:rPr>
          <w:spacing w:val="-57"/>
          <w:lang w:val="ru-RU"/>
        </w:rPr>
        <w:t xml:space="preserve"> </w:t>
      </w:r>
      <w:r w:rsidRPr="002905AD">
        <w:rPr>
          <w:lang w:val="ru-RU"/>
        </w:rPr>
        <w:t>общество«Издательство</w:t>
      </w:r>
      <w:r w:rsidRPr="002905AD">
        <w:rPr>
          <w:spacing w:val="3"/>
          <w:lang w:val="ru-RU"/>
        </w:rPr>
        <w:t xml:space="preserve"> </w:t>
      </w:r>
      <w:r w:rsidRPr="002905AD">
        <w:rPr>
          <w:lang w:val="ru-RU"/>
        </w:rPr>
        <w:t>«Просвещение»;</w:t>
      </w:r>
    </w:p>
    <w:p w:rsidR="002905AD" w:rsidRPr="002905AD" w:rsidRDefault="002905AD" w:rsidP="002905AD">
      <w:pPr>
        <w:pStyle w:val="af"/>
        <w:rPr>
          <w:sz w:val="26"/>
          <w:lang w:val="ru-RU"/>
        </w:rPr>
      </w:pPr>
    </w:p>
    <w:p w:rsidR="002905AD" w:rsidRPr="002905AD" w:rsidRDefault="002905AD" w:rsidP="002905AD">
      <w:pPr>
        <w:pStyle w:val="af"/>
        <w:spacing w:before="3"/>
        <w:rPr>
          <w:sz w:val="21"/>
          <w:lang w:val="ru-RU"/>
        </w:rPr>
      </w:pPr>
    </w:p>
    <w:p w:rsidR="002905AD" w:rsidRPr="002905AD" w:rsidRDefault="002905AD" w:rsidP="002905AD">
      <w:pPr>
        <w:pStyle w:val="1"/>
        <w:ind w:left="107"/>
        <w:rPr>
          <w:lang w:val="ru-RU"/>
        </w:rPr>
      </w:pPr>
      <w:r w:rsidRPr="002905AD">
        <w:rPr>
          <w:lang w:val="ru-RU"/>
        </w:rPr>
        <w:t>МЕТОДИЧЕСКИЕ</w:t>
      </w:r>
      <w:r w:rsidRPr="002905AD">
        <w:rPr>
          <w:spacing w:val="-1"/>
          <w:lang w:val="ru-RU"/>
        </w:rPr>
        <w:t xml:space="preserve"> </w:t>
      </w:r>
      <w:r w:rsidRPr="002905AD">
        <w:rPr>
          <w:lang w:val="ru-RU"/>
        </w:rPr>
        <w:t>МАТЕРИАЛЫ</w:t>
      </w:r>
      <w:r w:rsidRPr="002905AD">
        <w:rPr>
          <w:spacing w:val="-2"/>
          <w:lang w:val="ru-RU"/>
        </w:rPr>
        <w:t xml:space="preserve"> </w:t>
      </w:r>
      <w:r w:rsidRPr="002905AD">
        <w:rPr>
          <w:lang w:val="ru-RU"/>
        </w:rPr>
        <w:t>ДЛЯ УЧИТЕЛЯ</w:t>
      </w:r>
    </w:p>
    <w:p w:rsidR="002905AD" w:rsidRPr="002905AD" w:rsidRDefault="002905AD" w:rsidP="002905AD">
      <w:pPr>
        <w:pStyle w:val="af"/>
        <w:spacing w:before="154" w:line="275" w:lineRule="exact"/>
        <w:ind w:left="107"/>
        <w:rPr>
          <w:lang w:val="ru-RU"/>
        </w:rPr>
      </w:pPr>
      <w:r w:rsidRPr="002905AD">
        <w:rPr>
          <w:lang w:val="ru-RU"/>
        </w:rPr>
        <w:t>Поурочные</w:t>
      </w:r>
      <w:r w:rsidRPr="002905AD">
        <w:rPr>
          <w:spacing w:val="-5"/>
          <w:lang w:val="ru-RU"/>
        </w:rPr>
        <w:t xml:space="preserve"> </w:t>
      </w:r>
      <w:r w:rsidRPr="002905AD">
        <w:rPr>
          <w:lang w:val="ru-RU"/>
        </w:rPr>
        <w:t>разработки</w:t>
      </w:r>
    </w:p>
    <w:p w:rsidR="002905AD" w:rsidRPr="002905AD" w:rsidRDefault="002905AD" w:rsidP="002905AD">
      <w:pPr>
        <w:pStyle w:val="af"/>
        <w:spacing w:line="275" w:lineRule="exact"/>
        <w:ind w:left="107"/>
        <w:rPr>
          <w:lang w:val="ru-RU"/>
        </w:rPr>
      </w:pPr>
      <w:r w:rsidRPr="002905AD">
        <w:rPr>
          <w:lang w:val="ru-RU"/>
        </w:rPr>
        <w:t>Библиотека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материалов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для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начальной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школы</w:t>
      </w:r>
      <w:hyperlink r:id="rId7">
        <w:r>
          <w:rPr>
            <w:color w:val="0462C1"/>
            <w:u w:val="single" w:color="0462C1"/>
          </w:rPr>
          <w:t>http</w:t>
        </w:r>
        <w:r w:rsidRPr="002905AD">
          <w:rPr>
            <w:color w:val="0462C1"/>
            <w:u w:val="single" w:color="0462C1"/>
            <w:lang w:val="ru-RU"/>
          </w:rPr>
          <w:t>://</w:t>
        </w:r>
        <w:r>
          <w:rPr>
            <w:color w:val="0462C1"/>
            <w:u w:val="single" w:color="0462C1"/>
          </w:rPr>
          <w:t>www</w:t>
        </w:r>
        <w:r w:rsidRPr="002905AD">
          <w:rPr>
            <w:color w:val="0462C1"/>
            <w:u w:val="single" w:color="0462C1"/>
            <w:lang w:val="ru-RU"/>
          </w:rPr>
          <w:t>.</w:t>
        </w:r>
        <w:r>
          <w:rPr>
            <w:color w:val="0462C1"/>
            <w:u w:val="single" w:color="0462C1"/>
          </w:rPr>
          <w:t>nachalka</w:t>
        </w:r>
        <w:r w:rsidRPr="002905AD">
          <w:rPr>
            <w:color w:val="0462C1"/>
            <w:u w:val="single" w:color="0462C1"/>
            <w:lang w:val="ru-RU"/>
          </w:rPr>
          <w:t>.</w:t>
        </w:r>
        <w:r>
          <w:rPr>
            <w:color w:val="0462C1"/>
            <w:u w:val="single" w:color="0462C1"/>
          </w:rPr>
          <w:t>com</w:t>
        </w:r>
        <w:r w:rsidRPr="002905AD">
          <w:rPr>
            <w:color w:val="0462C1"/>
            <w:u w:val="single" w:color="0462C1"/>
            <w:lang w:val="ru-RU"/>
          </w:rPr>
          <w:t>/</w:t>
        </w:r>
        <w:r>
          <w:rPr>
            <w:color w:val="0462C1"/>
            <w:u w:val="single" w:color="0462C1"/>
          </w:rPr>
          <w:t>biblioteka</w:t>
        </w:r>
      </w:hyperlink>
    </w:p>
    <w:p w:rsidR="002905AD" w:rsidRPr="002905AD" w:rsidRDefault="002905AD" w:rsidP="002905AD">
      <w:pPr>
        <w:pStyle w:val="af"/>
        <w:rPr>
          <w:sz w:val="20"/>
          <w:lang w:val="ru-RU"/>
        </w:rPr>
      </w:pPr>
    </w:p>
    <w:p w:rsidR="002905AD" w:rsidRPr="002905AD" w:rsidRDefault="002905AD" w:rsidP="002905AD">
      <w:pPr>
        <w:pStyle w:val="af"/>
        <w:rPr>
          <w:sz w:val="20"/>
          <w:lang w:val="ru-RU"/>
        </w:rPr>
      </w:pPr>
    </w:p>
    <w:p w:rsidR="002905AD" w:rsidRPr="002905AD" w:rsidRDefault="002905AD" w:rsidP="002905AD">
      <w:pPr>
        <w:pStyle w:val="1"/>
        <w:spacing w:before="207"/>
        <w:ind w:left="107"/>
        <w:rPr>
          <w:lang w:val="ru-RU"/>
        </w:rPr>
      </w:pPr>
      <w:r w:rsidRPr="002905AD">
        <w:rPr>
          <w:lang w:val="ru-RU"/>
        </w:rPr>
        <w:t>ЦИФРОВЫЕ</w:t>
      </w:r>
      <w:r w:rsidRPr="002905AD">
        <w:rPr>
          <w:spacing w:val="-5"/>
          <w:lang w:val="ru-RU"/>
        </w:rPr>
        <w:t xml:space="preserve"> </w:t>
      </w:r>
      <w:r w:rsidRPr="002905AD">
        <w:rPr>
          <w:lang w:val="ru-RU"/>
        </w:rPr>
        <w:t>ОБРАЗОВАТЕЛЬНЫЕ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РЕСУРСЫ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И</w:t>
      </w:r>
      <w:r w:rsidRPr="002905AD">
        <w:rPr>
          <w:spacing w:val="-2"/>
          <w:lang w:val="ru-RU"/>
        </w:rPr>
        <w:t xml:space="preserve"> </w:t>
      </w:r>
      <w:r w:rsidRPr="002905AD">
        <w:rPr>
          <w:lang w:val="ru-RU"/>
        </w:rPr>
        <w:t>РЕСУРСЫ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СЕТИ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ИНТЕРНЕТ</w:t>
      </w:r>
    </w:p>
    <w:p w:rsidR="002905AD" w:rsidRPr="0046747F" w:rsidRDefault="002905AD" w:rsidP="002905AD">
      <w:pPr>
        <w:pStyle w:val="af"/>
        <w:spacing w:before="166" w:line="261" w:lineRule="auto"/>
        <w:ind w:left="107" w:right="10193"/>
        <w:rPr>
          <w:lang w:val="ru-RU"/>
        </w:rPr>
      </w:pPr>
      <w:r w:rsidRPr="0046747F">
        <w:rPr>
          <w:lang w:val="ru-RU"/>
        </w:rPr>
        <w:t>Учи.ру</w:t>
      </w:r>
      <w:r w:rsidRPr="0046747F">
        <w:rPr>
          <w:spacing w:val="-57"/>
          <w:lang w:val="ru-RU"/>
        </w:rPr>
        <w:t xml:space="preserve"> </w:t>
      </w:r>
      <w:r w:rsidRPr="0046747F">
        <w:rPr>
          <w:lang w:val="ru-RU"/>
        </w:rPr>
        <w:t>РЭШ</w:t>
      </w:r>
    </w:p>
    <w:p w:rsidR="002905AD" w:rsidRPr="0046747F" w:rsidRDefault="002905AD" w:rsidP="002905AD">
      <w:pPr>
        <w:spacing w:line="261" w:lineRule="auto"/>
        <w:rPr>
          <w:lang w:val="ru-RU"/>
        </w:rPr>
        <w:sectPr w:rsidR="002905AD" w:rsidRPr="0046747F">
          <w:pgSz w:w="11900" w:h="16850"/>
          <w:pgMar w:top="180" w:right="300" w:bottom="280" w:left="560" w:header="720" w:footer="720" w:gutter="0"/>
          <w:cols w:space="720"/>
        </w:sectPr>
      </w:pPr>
    </w:p>
    <w:p w:rsidR="002905AD" w:rsidRPr="002905AD" w:rsidRDefault="002905AD" w:rsidP="00191B3F">
      <w:pPr>
        <w:pStyle w:val="1"/>
        <w:spacing w:before="98" w:line="408" w:lineRule="auto"/>
        <w:rPr>
          <w:lang w:val="ru-RU"/>
        </w:rPr>
      </w:pPr>
      <w:r w:rsidRPr="002905AD">
        <w:rPr>
          <w:lang w:val="ru-RU"/>
        </w:rPr>
        <w:lastRenderedPageBreak/>
        <w:t>МАТЕРИАЛЬНО-ТЕХНИЧЕСКОЕ</w:t>
      </w:r>
      <w:r w:rsidRPr="002905AD">
        <w:rPr>
          <w:spacing w:val="-9"/>
          <w:lang w:val="ru-RU"/>
        </w:rPr>
        <w:t xml:space="preserve"> </w:t>
      </w:r>
      <w:r w:rsidRPr="002905AD">
        <w:rPr>
          <w:lang w:val="ru-RU"/>
        </w:rPr>
        <w:t>ОБЕСПЕЧЕНИЕ</w:t>
      </w:r>
      <w:r w:rsidRPr="002905AD">
        <w:rPr>
          <w:spacing w:val="-10"/>
          <w:lang w:val="ru-RU"/>
        </w:rPr>
        <w:t xml:space="preserve"> </w:t>
      </w:r>
      <w:r w:rsidRPr="002905AD">
        <w:rPr>
          <w:lang w:val="ru-RU"/>
        </w:rPr>
        <w:t>ОБРАЗОВАТЕЛЬНОГО</w:t>
      </w:r>
      <w:r w:rsidRPr="002905AD">
        <w:rPr>
          <w:spacing w:val="-10"/>
          <w:lang w:val="ru-RU"/>
        </w:rPr>
        <w:t xml:space="preserve"> </w:t>
      </w:r>
      <w:r w:rsidRPr="002905AD">
        <w:rPr>
          <w:lang w:val="ru-RU"/>
        </w:rPr>
        <w:t>ПРОЦЕССА</w:t>
      </w:r>
      <w:r w:rsidRPr="002905AD">
        <w:rPr>
          <w:spacing w:val="-57"/>
          <w:lang w:val="ru-RU"/>
        </w:rPr>
        <w:t xml:space="preserve"> </w:t>
      </w:r>
      <w:r w:rsidRPr="002905AD">
        <w:rPr>
          <w:lang w:val="ru-RU"/>
        </w:rPr>
        <w:t>УЧЕБНОЕ</w:t>
      </w:r>
      <w:r w:rsidRPr="002905AD">
        <w:rPr>
          <w:spacing w:val="-1"/>
          <w:lang w:val="ru-RU"/>
        </w:rPr>
        <w:t xml:space="preserve"> </w:t>
      </w:r>
      <w:r w:rsidRPr="002905AD">
        <w:rPr>
          <w:lang w:val="ru-RU"/>
        </w:rPr>
        <w:t>ОБОРУДОВАНИЕ</w:t>
      </w:r>
    </w:p>
    <w:p w:rsidR="002905AD" w:rsidRPr="002905AD" w:rsidRDefault="002905AD" w:rsidP="002905AD">
      <w:pPr>
        <w:spacing w:before="4"/>
        <w:ind w:left="880" w:right="338"/>
        <w:rPr>
          <w:rFonts w:ascii="Cambria" w:hAnsi="Cambria"/>
          <w:lang w:val="ru-RU"/>
        </w:rPr>
      </w:pPr>
      <w:r w:rsidRPr="002905AD">
        <w:rPr>
          <w:rFonts w:ascii="Cambria" w:hAnsi="Cambria"/>
          <w:lang w:val="ru-RU"/>
        </w:rPr>
        <w:t>Таблицы к основным разделам грамматического материала, содержащегося в программе Наборы</w:t>
      </w:r>
      <w:r w:rsidRPr="002905AD">
        <w:rPr>
          <w:rFonts w:ascii="Cambria" w:hAnsi="Cambria"/>
          <w:spacing w:val="-46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сюжетных</w:t>
      </w:r>
      <w:r w:rsidRPr="002905AD">
        <w:rPr>
          <w:rFonts w:ascii="Cambria" w:hAnsi="Cambria"/>
          <w:spacing w:val="-2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(предметных)</w:t>
      </w:r>
      <w:r w:rsidRPr="002905AD">
        <w:rPr>
          <w:rFonts w:ascii="Cambria" w:hAnsi="Cambria"/>
          <w:spacing w:val="-1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картинок</w:t>
      </w:r>
      <w:r w:rsidRPr="002905AD">
        <w:rPr>
          <w:rFonts w:ascii="Cambria" w:hAnsi="Cambria"/>
          <w:spacing w:val="1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в</w:t>
      </w:r>
      <w:r w:rsidRPr="002905AD">
        <w:rPr>
          <w:rFonts w:ascii="Cambria" w:hAnsi="Cambria"/>
          <w:spacing w:val="-4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соответствии</w:t>
      </w:r>
      <w:r w:rsidRPr="002905AD">
        <w:rPr>
          <w:rFonts w:ascii="Cambria" w:hAnsi="Cambria"/>
          <w:spacing w:val="-1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с</w:t>
      </w:r>
      <w:r w:rsidRPr="002905AD">
        <w:rPr>
          <w:rFonts w:ascii="Cambria" w:hAnsi="Cambria"/>
          <w:spacing w:val="-1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тематикой</w:t>
      </w:r>
    </w:p>
    <w:p w:rsidR="002905AD" w:rsidRPr="002905AD" w:rsidRDefault="002905AD" w:rsidP="002905AD">
      <w:pPr>
        <w:pStyle w:val="1"/>
        <w:spacing w:before="198"/>
        <w:ind w:left="880"/>
        <w:rPr>
          <w:lang w:val="ru-RU"/>
        </w:rPr>
      </w:pPr>
      <w:r w:rsidRPr="002905AD">
        <w:rPr>
          <w:lang w:val="ru-RU"/>
        </w:rPr>
        <w:t>ОБОРУДОВАНИЕ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ДЛЯ</w:t>
      </w:r>
      <w:r w:rsidRPr="002905AD">
        <w:rPr>
          <w:spacing w:val="-4"/>
          <w:lang w:val="ru-RU"/>
        </w:rPr>
        <w:t xml:space="preserve"> </w:t>
      </w:r>
      <w:r w:rsidRPr="002905AD">
        <w:rPr>
          <w:lang w:val="ru-RU"/>
        </w:rPr>
        <w:t>ПРОВЕДЕНИЯ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ЛАБОРАТОРНЫХ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И</w:t>
      </w:r>
      <w:r w:rsidRPr="002905AD">
        <w:rPr>
          <w:spacing w:val="-2"/>
          <w:lang w:val="ru-RU"/>
        </w:rPr>
        <w:t xml:space="preserve"> </w:t>
      </w:r>
      <w:r w:rsidRPr="002905AD">
        <w:rPr>
          <w:lang w:val="ru-RU"/>
        </w:rPr>
        <w:t>ПРАКТИЧЕСКИХ</w:t>
      </w:r>
      <w:r w:rsidRPr="002905AD">
        <w:rPr>
          <w:spacing w:val="-3"/>
          <w:lang w:val="ru-RU"/>
        </w:rPr>
        <w:t xml:space="preserve"> </w:t>
      </w:r>
      <w:r w:rsidRPr="002905AD">
        <w:rPr>
          <w:lang w:val="ru-RU"/>
        </w:rPr>
        <w:t>РАБОТ</w:t>
      </w:r>
    </w:p>
    <w:p w:rsidR="002905AD" w:rsidRDefault="002905AD" w:rsidP="002905AD">
      <w:pPr>
        <w:pStyle w:val="ae"/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before="203" w:after="0" w:line="240" w:lineRule="auto"/>
        <w:ind w:hanging="222"/>
        <w:contextualSpacing w:val="0"/>
        <w:rPr>
          <w:rFonts w:ascii="Cambria" w:hAnsi="Cambria"/>
        </w:rPr>
      </w:pPr>
      <w:r>
        <w:rPr>
          <w:rFonts w:ascii="Cambria" w:hAnsi="Cambria"/>
        </w:rPr>
        <w:t>Классная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магнитная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доска.</w:t>
      </w:r>
    </w:p>
    <w:p w:rsidR="002905AD" w:rsidRPr="002905AD" w:rsidRDefault="002905AD" w:rsidP="002905AD">
      <w:pPr>
        <w:pStyle w:val="ae"/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before="200" w:after="0" w:line="240" w:lineRule="auto"/>
        <w:ind w:hanging="222"/>
        <w:contextualSpacing w:val="0"/>
        <w:rPr>
          <w:rFonts w:ascii="Cambria" w:hAnsi="Cambria"/>
          <w:lang w:val="ru-RU"/>
        </w:rPr>
      </w:pPr>
      <w:r w:rsidRPr="002905AD">
        <w:rPr>
          <w:rFonts w:ascii="Cambria" w:hAnsi="Cambria"/>
          <w:lang w:val="ru-RU"/>
        </w:rPr>
        <w:t>Настенная</w:t>
      </w:r>
      <w:r w:rsidRPr="002905AD">
        <w:rPr>
          <w:rFonts w:ascii="Cambria" w:hAnsi="Cambria"/>
          <w:spacing w:val="-3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доска</w:t>
      </w:r>
      <w:r w:rsidRPr="002905AD">
        <w:rPr>
          <w:rFonts w:ascii="Cambria" w:hAnsi="Cambria"/>
          <w:spacing w:val="-4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с</w:t>
      </w:r>
      <w:r w:rsidRPr="002905AD">
        <w:rPr>
          <w:rFonts w:ascii="Cambria" w:hAnsi="Cambria"/>
          <w:spacing w:val="-2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приспособлением</w:t>
      </w:r>
      <w:r w:rsidRPr="002905AD">
        <w:rPr>
          <w:rFonts w:ascii="Cambria" w:hAnsi="Cambria"/>
          <w:spacing w:val="-2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для</w:t>
      </w:r>
      <w:r w:rsidRPr="002905AD">
        <w:rPr>
          <w:rFonts w:ascii="Cambria" w:hAnsi="Cambria"/>
          <w:spacing w:val="-2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крепления</w:t>
      </w:r>
      <w:r w:rsidRPr="002905AD">
        <w:rPr>
          <w:rFonts w:ascii="Cambria" w:hAnsi="Cambria"/>
          <w:spacing w:val="-2"/>
          <w:lang w:val="ru-RU"/>
        </w:rPr>
        <w:t xml:space="preserve"> </w:t>
      </w:r>
      <w:r w:rsidRPr="002905AD">
        <w:rPr>
          <w:rFonts w:ascii="Cambria" w:hAnsi="Cambria"/>
          <w:lang w:val="ru-RU"/>
        </w:rPr>
        <w:t>картинок.</w:t>
      </w:r>
    </w:p>
    <w:p w:rsidR="002905AD" w:rsidRDefault="002905AD" w:rsidP="002905AD">
      <w:pPr>
        <w:pStyle w:val="ae"/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before="200" w:after="0" w:line="240" w:lineRule="auto"/>
        <w:ind w:hanging="222"/>
        <w:contextualSpacing w:val="0"/>
        <w:rPr>
          <w:rFonts w:ascii="Cambria" w:hAnsi="Cambria"/>
        </w:rPr>
      </w:pPr>
      <w:r>
        <w:rPr>
          <w:rFonts w:ascii="Cambria" w:hAnsi="Cambria"/>
        </w:rPr>
        <w:t>Колонки</w:t>
      </w:r>
    </w:p>
    <w:p w:rsidR="002905AD" w:rsidRDefault="002905AD" w:rsidP="002905AD">
      <w:pPr>
        <w:pStyle w:val="ae"/>
        <w:widowControl w:val="0"/>
        <w:numPr>
          <w:ilvl w:val="0"/>
          <w:numId w:val="10"/>
        </w:numPr>
        <w:tabs>
          <w:tab w:val="left" w:pos="1050"/>
        </w:tabs>
        <w:autoSpaceDE w:val="0"/>
        <w:autoSpaceDN w:val="0"/>
        <w:spacing w:before="203" w:after="0" w:line="240" w:lineRule="auto"/>
        <w:ind w:left="1049" w:hanging="170"/>
        <w:contextualSpacing w:val="0"/>
        <w:rPr>
          <w:rFonts w:ascii="Cambria" w:hAnsi="Cambria"/>
        </w:rPr>
      </w:pPr>
      <w:r>
        <w:rPr>
          <w:rFonts w:ascii="Cambria" w:hAnsi="Cambria"/>
        </w:rPr>
        <w:t>Компьютер</w:t>
      </w:r>
    </w:p>
    <w:p w:rsidR="004A10F0" w:rsidRDefault="004A10F0">
      <w:pPr>
        <w:autoSpaceDE w:val="0"/>
        <w:autoSpaceDN w:val="0"/>
        <w:spacing w:after="0" w:line="14" w:lineRule="exact"/>
      </w:pPr>
    </w:p>
    <w:p w:rsidR="004A10F0" w:rsidRDefault="004A10F0">
      <w:pPr>
        <w:sectPr w:rsidR="004A10F0" w:rsidSect="002905AD">
          <w:pgSz w:w="11900" w:h="16840"/>
          <w:pgMar w:top="640" w:right="400" w:bottom="666" w:left="282" w:header="720" w:footer="720" w:gutter="0"/>
          <w:cols w:space="720" w:equalWidth="0">
            <w:col w:w="15774" w:space="0"/>
          </w:cols>
          <w:docGrid w:linePitch="360"/>
        </w:sectPr>
      </w:pPr>
    </w:p>
    <w:p w:rsidR="002D444D" w:rsidRDefault="002D444D" w:rsidP="002905AD">
      <w:pPr>
        <w:autoSpaceDE w:val="0"/>
        <w:autoSpaceDN w:val="0"/>
        <w:spacing w:after="66" w:line="220" w:lineRule="exact"/>
      </w:pPr>
    </w:p>
    <w:sectPr w:rsidR="002D444D" w:rsidSect="002905AD">
      <w:pgSz w:w="16840" w:h="11900"/>
      <w:pgMar w:top="284" w:right="640" w:bottom="442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BE86E4E"/>
    <w:multiLevelType w:val="hybridMultilevel"/>
    <w:tmpl w:val="E9306016"/>
    <w:lvl w:ilvl="0" w:tplc="BB2AAEE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0FAD8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B4A00976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54ACC30E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F3CA986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2E90D89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FF90028A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A970B54A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909054E0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10">
    <w:nsid w:val="25EB6F1F"/>
    <w:multiLevelType w:val="hybridMultilevel"/>
    <w:tmpl w:val="A64C4068"/>
    <w:lvl w:ilvl="0" w:tplc="3DEE5736">
      <w:start w:val="1"/>
      <w:numFmt w:val="decimal"/>
      <w:lvlText w:val="%1)"/>
      <w:lvlJc w:val="left"/>
      <w:pPr>
        <w:ind w:left="603" w:hanging="317"/>
      </w:pPr>
      <w:rPr>
        <w:rFonts w:hint="default"/>
        <w:i/>
        <w:iCs/>
        <w:w w:val="100"/>
        <w:lang w:val="ru-RU" w:eastAsia="en-US" w:bidi="ar-SA"/>
      </w:rPr>
    </w:lvl>
    <w:lvl w:ilvl="1" w:tplc="103C2E96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C6708E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3" w:tplc="8A685DD2">
      <w:numFmt w:val="bullet"/>
      <w:lvlText w:val="•"/>
      <w:lvlJc w:val="left"/>
      <w:pPr>
        <w:ind w:left="2866" w:hanging="363"/>
      </w:pPr>
      <w:rPr>
        <w:rFonts w:hint="default"/>
        <w:lang w:val="ru-RU" w:eastAsia="en-US" w:bidi="ar-SA"/>
      </w:rPr>
    </w:lvl>
    <w:lvl w:ilvl="4" w:tplc="A5FAFE1C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31C24B54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5A7CC928"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 w:tplc="B4C6B038">
      <w:numFmt w:val="bullet"/>
      <w:lvlText w:val="•"/>
      <w:lvlJc w:val="left"/>
      <w:pPr>
        <w:ind w:left="7399" w:hanging="363"/>
      </w:pPr>
      <w:rPr>
        <w:rFonts w:hint="default"/>
        <w:lang w:val="ru-RU" w:eastAsia="en-US" w:bidi="ar-SA"/>
      </w:rPr>
    </w:lvl>
    <w:lvl w:ilvl="8" w:tplc="FA82124A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11">
    <w:nsid w:val="5C3935DB"/>
    <w:multiLevelType w:val="hybridMultilevel"/>
    <w:tmpl w:val="8C6A215E"/>
    <w:lvl w:ilvl="0" w:tplc="7A3A887C">
      <w:start w:val="1"/>
      <w:numFmt w:val="decimal"/>
      <w:lvlText w:val="%1."/>
      <w:lvlJc w:val="left"/>
      <w:pPr>
        <w:ind w:left="931" w:hanging="221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7B2E24F2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DB90C382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3" w:tplc="CB32C712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  <w:lvl w:ilvl="4" w:tplc="A19ED47E">
      <w:numFmt w:val="bullet"/>
      <w:lvlText w:val="•"/>
      <w:lvlJc w:val="left"/>
      <w:pPr>
        <w:ind w:left="4905" w:hanging="221"/>
      </w:pPr>
      <w:rPr>
        <w:rFonts w:hint="default"/>
        <w:lang w:val="ru-RU" w:eastAsia="en-US" w:bidi="ar-SA"/>
      </w:rPr>
    </w:lvl>
    <w:lvl w:ilvl="5" w:tplc="889C5A02">
      <w:numFmt w:val="bullet"/>
      <w:lvlText w:val="•"/>
      <w:lvlJc w:val="left"/>
      <w:pPr>
        <w:ind w:left="5899" w:hanging="221"/>
      </w:pPr>
      <w:rPr>
        <w:rFonts w:hint="default"/>
        <w:lang w:val="ru-RU" w:eastAsia="en-US" w:bidi="ar-SA"/>
      </w:rPr>
    </w:lvl>
    <w:lvl w:ilvl="6" w:tplc="8DA207CC">
      <w:numFmt w:val="bullet"/>
      <w:lvlText w:val="•"/>
      <w:lvlJc w:val="left"/>
      <w:pPr>
        <w:ind w:left="6893" w:hanging="221"/>
      </w:pPr>
      <w:rPr>
        <w:rFonts w:hint="default"/>
        <w:lang w:val="ru-RU" w:eastAsia="en-US" w:bidi="ar-SA"/>
      </w:rPr>
    </w:lvl>
    <w:lvl w:ilvl="7" w:tplc="5D68F35A">
      <w:numFmt w:val="bullet"/>
      <w:lvlText w:val="•"/>
      <w:lvlJc w:val="left"/>
      <w:pPr>
        <w:ind w:left="7887" w:hanging="221"/>
      </w:pPr>
      <w:rPr>
        <w:rFonts w:hint="default"/>
        <w:lang w:val="ru-RU" w:eastAsia="en-US" w:bidi="ar-SA"/>
      </w:rPr>
    </w:lvl>
    <w:lvl w:ilvl="8" w:tplc="71C2B99A">
      <w:numFmt w:val="bullet"/>
      <w:lvlText w:val="•"/>
      <w:lvlJc w:val="left"/>
      <w:pPr>
        <w:ind w:left="8881" w:hanging="221"/>
      </w:pPr>
      <w:rPr>
        <w:rFonts w:hint="default"/>
        <w:lang w:val="ru-RU" w:eastAsia="en-US" w:bidi="ar-SA"/>
      </w:rPr>
    </w:lvl>
  </w:abstractNum>
  <w:abstractNum w:abstractNumId="12">
    <w:nsid w:val="642765C8"/>
    <w:multiLevelType w:val="hybridMultilevel"/>
    <w:tmpl w:val="D2A6C272"/>
    <w:lvl w:ilvl="0" w:tplc="163EA768">
      <w:start w:val="1"/>
      <w:numFmt w:val="decimal"/>
      <w:lvlText w:val="%1)"/>
      <w:lvlJc w:val="left"/>
      <w:pPr>
        <w:ind w:left="603" w:hanging="31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8EA8CF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0B6BA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3" w:tplc="A424A898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4" w:tplc="7E5E8138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E4620FFC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BAC01156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504E30F0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 w:tplc="CF5EC118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1731B"/>
    <w:rsid w:val="00034616"/>
    <w:rsid w:val="0006063C"/>
    <w:rsid w:val="0015074B"/>
    <w:rsid w:val="00191B3F"/>
    <w:rsid w:val="002729FE"/>
    <w:rsid w:val="002905AD"/>
    <w:rsid w:val="0029639D"/>
    <w:rsid w:val="002D444D"/>
    <w:rsid w:val="00326F90"/>
    <w:rsid w:val="00427432"/>
    <w:rsid w:val="0046747F"/>
    <w:rsid w:val="004A10F0"/>
    <w:rsid w:val="007B605B"/>
    <w:rsid w:val="008A263F"/>
    <w:rsid w:val="00AA1D8D"/>
    <w:rsid w:val="00B47730"/>
    <w:rsid w:val="00C406A6"/>
    <w:rsid w:val="00CB0664"/>
    <w:rsid w:val="00DD752E"/>
    <w:rsid w:val="00F97E7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05AD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90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05AD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90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5CF94-32D0-4645-BE68-4EC867DE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5209</Words>
  <Characters>29697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8</cp:revision>
  <dcterms:created xsi:type="dcterms:W3CDTF">2013-12-23T23:15:00Z</dcterms:created>
  <dcterms:modified xsi:type="dcterms:W3CDTF">2023-02-27T14:38:00Z</dcterms:modified>
  <cp:category/>
</cp:coreProperties>
</file>