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D6" w:rsidRPr="00FA6A2F" w:rsidRDefault="00CC72D6">
      <w:pPr>
        <w:rPr>
          <w:lang w:val="ru-RU"/>
        </w:rPr>
        <w:sectPr w:rsidR="00CC72D6" w:rsidRPr="00FA6A2F">
          <w:pgSz w:w="11900" w:h="16840"/>
          <w:pgMar w:top="298" w:right="880" w:bottom="296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CC72D6" w:rsidRPr="007C3BA6" w:rsidRDefault="00CC72D6">
      <w:pPr>
        <w:rPr>
          <w:lang w:val="ru-RU"/>
        </w:rPr>
        <w:sectPr w:rsidR="00CC72D6" w:rsidRPr="007C3BA6"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</w:p>
    <w:p w:rsidR="00CC72D6" w:rsidRPr="007C3BA6" w:rsidRDefault="008553D1">
      <w:pPr>
        <w:autoSpaceDE w:val="0"/>
        <w:autoSpaceDN w:val="0"/>
        <w:spacing w:after="0" w:line="230" w:lineRule="auto"/>
        <w:rPr>
          <w:lang w:val="ru-RU"/>
        </w:rPr>
      </w:pP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CC72D6" w:rsidRPr="007C3BA6" w:rsidRDefault="008553D1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Примерной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CC72D6" w:rsidRPr="007C3BA6" w:rsidRDefault="008553D1">
      <w:pPr>
        <w:autoSpaceDE w:val="0"/>
        <w:autoSpaceDN w:val="0"/>
        <w:spacing w:before="262" w:after="0" w:line="230" w:lineRule="auto"/>
        <w:rPr>
          <w:lang w:val="ru-RU"/>
        </w:rPr>
      </w:pP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CC72D6" w:rsidRPr="007C3BA6" w:rsidRDefault="008553D1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CC72D6" w:rsidRPr="007C3BA6" w:rsidRDefault="008553D1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C72D6" w:rsidRPr="007C3BA6" w:rsidRDefault="008553D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CC72D6" w:rsidRPr="007C3BA6" w:rsidRDefault="008553D1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CC72D6" w:rsidRPr="007C3BA6" w:rsidRDefault="008553D1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CC72D6" w:rsidRPr="007C3BA6" w:rsidRDefault="008553D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CC72D6" w:rsidRPr="007C3BA6" w:rsidRDefault="008553D1">
      <w:pPr>
        <w:autoSpaceDE w:val="0"/>
        <w:autoSpaceDN w:val="0"/>
        <w:spacing w:before="70" w:after="0"/>
        <w:ind w:firstLine="180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CC72D6" w:rsidRPr="007C3BA6" w:rsidRDefault="00CC72D6">
      <w:pPr>
        <w:rPr>
          <w:lang w:val="ru-RU"/>
        </w:rPr>
        <w:sectPr w:rsidR="00CC72D6" w:rsidRPr="007C3BA6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C72D6" w:rsidRPr="007C3BA6" w:rsidRDefault="00CC72D6">
      <w:pPr>
        <w:autoSpaceDE w:val="0"/>
        <w:autoSpaceDN w:val="0"/>
        <w:spacing w:after="72" w:line="220" w:lineRule="exact"/>
        <w:rPr>
          <w:lang w:val="ru-RU"/>
        </w:rPr>
      </w:pPr>
    </w:p>
    <w:p w:rsidR="00CC72D6" w:rsidRPr="007C3BA6" w:rsidRDefault="008553D1">
      <w:pPr>
        <w:autoSpaceDE w:val="0"/>
        <w:autoSpaceDN w:val="0"/>
        <w:spacing w:after="0" w:line="230" w:lineRule="auto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CC72D6" w:rsidRPr="007C3BA6" w:rsidRDefault="008553D1">
      <w:pPr>
        <w:autoSpaceDE w:val="0"/>
        <w:autoSpaceDN w:val="0"/>
        <w:spacing w:before="262" w:after="0" w:line="230" w:lineRule="auto"/>
        <w:rPr>
          <w:lang w:val="ru-RU"/>
        </w:rPr>
      </w:pP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CC72D6" w:rsidRPr="007C3BA6" w:rsidRDefault="008553D1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CC72D6" w:rsidRPr="007C3BA6" w:rsidRDefault="008553D1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C3BA6">
        <w:rPr>
          <w:lang w:val="ru-RU"/>
        </w:rPr>
        <w:tab/>
      </w: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7C3BA6">
        <w:rPr>
          <w:lang w:val="ru-RU"/>
        </w:rPr>
        <w:br/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CC72D6" w:rsidRPr="007C3BA6" w:rsidRDefault="008553D1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C72D6" w:rsidRPr="007C3BA6" w:rsidRDefault="008553D1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CC72D6" w:rsidRPr="007C3BA6" w:rsidRDefault="008553D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практического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C3BA6">
        <w:rPr>
          <w:lang w:val="ru-RU"/>
        </w:rPr>
        <w:br/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Введение ребёнка в искусство через разнообразие видов музыкальной деятельности, в том числе: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  <w:proofErr w:type="gramEnd"/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CC72D6" w:rsidRPr="007C3BA6" w:rsidRDefault="008553D1">
      <w:pPr>
        <w:autoSpaceDE w:val="0"/>
        <w:autoSpaceDN w:val="0"/>
        <w:spacing w:before="262" w:after="0" w:line="230" w:lineRule="auto"/>
        <w:rPr>
          <w:lang w:val="ru-RU"/>
        </w:rPr>
      </w:pP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CC72D6" w:rsidRPr="007C3BA6" w:rsidRDefault="008553D1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CC72D6" w:rsidRPr="007C3BA6" w:rsidRDefault="00CC72D6">
      <w:pPr>
        <w:rPr>
          <w:lang w:val="ru-RU"/>
        </w:rPr>
        <w:sectPr w:rsidR="00CC72D6" w:rsidRPr="007C3BA6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C72D6" w:rsidRPr="007C3BA6" w:rsidRDefault="00CC72D6">
      <w:pPr>
        <w:autoSpaceDE w:val="0"/>
        <w:autoSpaceDN w:val="0"/>
        <w:spacing w:after="72" w:line="220" w:lineRule="exact"/>
        <w:rPr>
          <w:lang w:val="ru-RU"/>
        </w:rPr>
      </w:pPr>
    </w:p>
    <w:p w:rsidR="00CC72D6" w:rsidRPr="007C3BA6" w:rsidRDefault="008553D1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</w:t>
      </w: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Искусство» на протяжении всего курса школьного обучения: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CC72D6" w:rsidRPr="007C3BA6" w:rsidRDefault="008553D1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социо-культурную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деятельность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</w:t>
      </w:r>
    </w:p>
    <w:p w:rsidR="00CC72D6" w:rsidRPr="007C3BA6" w:rsidRDefault="008553D1">
      <w:pPr>
        <w:autoSpaceDE w:val="0"/>
        <w:autoSpaceDN w:val="0"/>
        <w:spacing w:before="190" w:after="0" w:line="262" w:lineRule="auto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CC72D6" w:rsidRPr="007C3BA6" w:rsidRDefault="00CC72D6">
      <w:pPr>
        <w:rPr>
          <w:lang w:val="ru-RU"/>
        </w:rPr>
        <w:sectPr w:rsidR="00CC72D6" w:rsidRPr="007C3BA6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CC72D6" w:rsidRPr="007C3BA6" w:rsidRDefault="00CC72D6">
      <w:pPr>
        <w:autoSpaceDE w:val="0"/>
        <w:autoSpaceDN w:val="0"/>
        <w:spacing w:after="78" w:line="220" w:lineRule="exact"/>
        <w:rPr>
          <w:lang w:val="ru-RU"/>
        </w:rPr>
      </w:pPr>
    </w:p>
    <w:p w:rsidR="00CC72D6" w:rsidRPr="007C3BA6" w:rsidRDefault="008553D1">
      <w:pPr>
        <w:autoSpaceDE w:val="0"/>
        <w:autoSpaceDN w:val="0"/>
        <w:spacing w:after="0" w:line="230" w:lineRule="auto"/>
        <w:rPr>
          <w:lang w:val="ru-RU"/>
        </w:rPr>
      </w:pP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C72D6" w:rsidRPr="007C3BA6" w:rsidRDefault="008553D1">
      <w:pPr>
        <w:autoSpaceDE w:val="0"/>
        <w:autoSpaceDN w:val="0"/>
        <w:spacing w:before="346" w:after="0" w:line="262" w:lineRule="auto"/>
        <w:ind w:left="180" w:right="5472"/>
        <w:rPr>
          <w:lang w:val="ru-RU"/>
        </w:rPr>
      </w:pP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Красота и вдохновение. 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пейзажи.</w:t>
      </w:r>
    </w:p>
    <w:p w:rsidR="00CC72D6" w:rsidRPr="007C3BA6" w:rsidRDefault="008553D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:rsidR="00CC72D6" w:rsidRPr="007C3BA6" w:rsidRDefault="008553D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портреты.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C72D6" w:rsidRPr="007C3BA6" w:rsidRDefault="008553D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>Какой же праздник без музыки?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:rsidR="00CC72D6" w:rsidRPr="007C3BA6" w:rsidRDefault="008553D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 войне, музыка о войне</w:t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Военная тема в музыкальном искусстве. </w:t>
      </w: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 и т. д.)</w:t>
      </w:r>
      <w:proofErr w:type="gramEnd"/>
    </w:p>
    <w:p w:rsidR="00CC72D6" w:rsidRPr="007C3BA6" w:rsidRDefault="008553D1">
      <w:pPr>
        <w:autoSpaceDE w:val="0"/>
        <w:autoSpaceDN w:val="0"/>
        <w:spacing w:before="190" w:after="0" w:line="262" w:lineRule="auto"/>
        <w:ind w:left="180" w:right="5472"/>
        <w:rPr>
          <w:lang w:val="ru-RU"/>
        </w:rPr>
      </w:pP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>Край, в котором ты живёшь</w:t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C72D6" w:rsidRPr="007C3BA6" w:rsidRDefault="008553D1">
      <w:pPr>
        <w:autoSpaceDE w:val="0"/>
        <w:autoSpaceDN w:val="0"/>
        <w:spacing w:before="70" w:after="0" w:line="262" w:lineRule="auto"/>
        <w:ind w:left="180" w:right="1728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малой Родины. Песни, обряды, музыкальные инструменты </w:t>
      </w: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Русский фольклор.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заклички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, считалки, прибаутки)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Русские народные музыкальные инструменты.</w:t>
      </w:r>
    </w:p>
    <w:p w:rsidR="00CC72D6" w:rsidRPr="007C3BA6" w:rsidRDefault="008553D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CC72D6" w:rsidRPr="007C3BA6" w:rsidRDefault="008553D1">
      <w:pPr>
        <w:autoSpaceDE w:val="0"/>
        <w:autoSpaceDN w:val="0"/>
        <w:spacing w:before="70" w:after="0" w:line="230" w:lineRule="auto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Инструментальные наигрыши. Плясовые мелодии.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Народные сказители. Русские народные сказания, былины. Эпос народов России</w:t>
      </w: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. Сказки и легенды о музыке и музыкантах</w:t>
      </w:r>
    </w:p>
    <w:p w:rsidR="00CC72D6" w:rsidRPr="007C3BA6" w:rsidRDefault="008553D1">
      <w:pPr>
        <w:autoSpaceDE w:val="0"/>
        <w:autoSpaceDN w:val="0"/>
        <w:spacing w:before="192" w:after="0" w:line="262" w:lineRule="auto"/>
        <w:ind w:left="180" w:right="5904"/>
        <w:rPr>
          <w:lang w:val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>Весь мир звучит</w:t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CC72D6" w:rsidRPr="007C3BA6" w:rsidRDefault="008553D1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музыкальные и шумовые. Свойства звука: высота, громкость, длительность, тембр. </w:t>
      </w: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>Звукоряд.</w:t>
      </w:r>
    </w:p>
    <w:p w:rsidR="00CC72D6" w:rsidRPr="007C3BA6" w:rsidRDefault="008553D1">
      <w:pPr>
        <w:autoSpaceDE w:val="0"/>
        <w:autoSpaceDN w:val="0"/>
        <w:spacing w:before="70" w:after="0" w:line="262" w:lineRule="auto"/>
        <w:ind w:left="180" w:right="4752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Нотный стан, скрипичный ключ. Ноты первой октавы </w:t>
      </w: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>Ритм.</w:t>
      </w:r>
    </w:p>
    <w:p w:rsidR="00CC72D6" w:rsidRPr="007C3BA6" w:rsidRDefault="008553D1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длинные и короткие (восьмые и четвертные длительности), такт, тактовая черта </w:t>
      </w: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>Ритмический рисунок.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:rsidR="00CC72D6" w:rsidRPr="007C3BA6" w:rsidRDefault="008553D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>Высота звуков.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Регистры. Ноты певческого диапазона. Расположение нот на клавиатуре. Знаки альтерации</w:t>
      </w: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.(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диезы, бемоли, бекары).</w:t>
      </w:r>
    </w:p>
    <w:p w:rsidR="00CC72D6" w:rsidRPr="007C3BA6" w:rsidRDefault="008553D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"КЛАССИЧЕСКАЯ МУЗЫКА"</w:t>
      </w:r>
    </w:p>
    <w:p w:rsidR="00CC72D6" w:rsidRPr="007C3BA6" w:rsidRDefault="00CC72D6">
      <w:pPr>
        <w:rPr>
          <w:lang w:val="ru-RU"/>
        </w:rPr>
        <w:sectPr w:rsidR="00CC72D6" w:rsidRPr="007C3BA6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C72D6" w:rsidRPr="007C3BA6" w:rsidRDefault="00CC72D6">
      <w:pPr>
        <w:autoSpaceDE w:val="0"/>
        <w:autoSpaceDN w:val="0"/>
        <w:spacing w:after="78" w:line="220" w:lineRule="exact"/>
        <w:rPr>
          <w:lang w:val="ru-RU"/>
        </w:rPr>
      </w:pPr>
    </w:p>
    <w:p w:rsidR="00CC72D6" w:rsidRPr="007C3BA6" w:rsidRDefault="008553D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>Композиторы — детям.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жанра</w:t>
      </w: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.П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есня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, танец, марш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>Оркестр</w:t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Оркестр — большой коллектив музыкантов. Дирижёр, партитура, репетиция. Жанр концерта </w:t>
      </w: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—м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узыкальное соревнование солиста с оркестром.</w:t>
      </w:r>
    </w:p>
    <w:p w:rsidR="00CC72D6" w:rsidRPr="007C3BA6" w:rsidRDefault="008553D1">
      <w:pPr>
        <w:autoSpaceDE w:val="0"/>
        <w:autoSpaceDN w:val="0"/>
        <w:spacing w:before="62" w:after="0" w:line="240" w:lineRule="auto"/>
        <w:ind w:left="180"/>
        <w:rPr>
          <w:lang w:val="ru-RU"/>
        </w:rPr>
      </w:pP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Форте</w:t>
      </w:r>
      <w:r w:rsidRPr="007C3BA6">
        <w:rPr>
          <w:rFonts w:ascii="DejaVu Serif" w:eastAsia="DejaVu Serif" w:hAnsi="DejaVu Serif"/>
          <w:color w:val="000000"/>
          <w:sz w:val="24"/>
          <w:lang w:val="ru-RU"/>
        </w:rPr>
        <w:t>​</w:t>
      </w: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>пиано</w:t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64" w:after="0" w:line="262" w:lineRule="auto"/>
        <w:ind w:right="576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</w:t>
      </w:r>
      <w:proofErr w:type="spellStart"/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синте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​затор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C72D6" w:rsidRPr="007C3BA6" w:rsidRDefault="008553D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Флейта.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Предки современной флейты. Легенда о нимфе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Сиринкс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. Музыка для флейты соло, флейты в сопровождении фортепиано, оркестра.</w:t>
      </w:r>
    </w:p>
    <w:p w:rsidR="00CC72D6" w:rsidRPr="007C3BA6" w:rsidRDefault="008553D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Скрипка, виолончель</w:t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C72D6" w:rsidRPr="007C3BA6" w:rsidRDefault="008553D1">
      <w:pPr>
        <w:autoSpaceDE w:val="0"/>
        <w:autoSpaceDN w:val="0"/>
        <w:spacing w:before="190" w:after="0" w:line="262" w:lineRule="auto"/>
        <w:ind w:left="180" w:right="6480"/>
        <w:rPr>
          <w:lang w:val="ru-RU"/>
        </w:rPr>
      </w:pP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"ДУХОВНАЯ МУЗЫКА"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>Песни верующих.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композиторов-классиков.</w:t>
      </w:r>
    </w:p>
    <w:p w:rsidR="00CC72D6" w:rsidRPr="007C3BA6" w:rsidRDefault="008553D1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НАРОДОВ МИРА"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наших соседей.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:rsidR="00CC72D6" w:rsidRPr="007C3BA6" w:rsidRDefault="008553D1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ТЕАТРА И КИНО"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Музыкальная сказка на сцене, на экране.</w:t>
      </w:r>
    </w:p>
    <w:p w:rsidR="00CC72D6" w:rsidRPr="007C3BA6" w:rsidRDefault="008553D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Характеры персонажей, отражённые в музыке. Тембр голоса. Соло. Хор, ансамбль.</w:t>
      </w:r>
    </w:p>
    <w:p w:rsidR="00CC72D6" w:rsidRPr="007C3BA6" w:rsidRDefault="00CC72D6">
      <w:pPr>
        <w:rPr>
          <w:lang w:val="ru-RU"/>
        </w:rPr>
        <w:sectPr w:rsidR="00CC72D6" w:rsidRPr="007C3BA6">
          <w:pgSz w:w="11900" w:h="16840"/>
          <w:pgMar w:top="298" w:right="778" w:bottom="1440" w:left="666" w:header="720" w:footer="720" w:gutter="0"/>
          <w:cols w:space="720" w:equalWidth="0">
            <w:col w:w="10456" w:space="0"/>
          </w:cols>
          <w:docGrid w:linePitch="360"/>
        </w:sectPr>
      </w:pPr>
    </w:p>
    <w:p w:rsidR="00CC72D6" w:rsidRPr="007C3BA6" w:rsidRDefault="00CC72D6">
      <w:pPr>
        <w:autoSpaceDE w:val="0"/>
        <w:autoSpaceDN w:val="0"/>
        <w:spacing w:after="78" w:line="220" w:lineRule="exact"/>
        <w:rPr>
          <w:lang w:val="ru-RU"/>
        </w:rPr>
      </w:pPr>
    </w:p>
    <w:p w:rsidR="00CC72D6" w:rsidRPr="007C3BA6" w:rsidRDefault="008553D1">
      <w:pPr>
        <w:autoSpaceDE w:val="0"/>
        <w:autoSpaceDN w:val="0"/>
        <w:spacing w:after="0" w:line="230" w:lineRule="auto"/>
        <w:rPr>
          <w:lang w:val="ru-RU"/>
        </w:rPr>
      </w:pP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CC72D6" w:rsidRPr="007C3BA6" w:rsidRDefault="008553D1">
      <w:pPr>
        <w:autoSpaceDE w:val="0"/>
        <w:autoSpaceDN w:val="0"/>
        <w:spacing w:before="262" w:after="0" w:line="230" w:lineRule="auto"/>
        <w:rPr>
          <w:lang w:val="ru-RU"/>
        </w:rPr>
      </w:pP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CC72D6" w:rsidRPr="007C3BA6" w:rsidRDefault="008553D1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7C3BA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CC72D6" w:rsidRPr="007C3BA6" w:rsidRDefault="008553D1">
      <w:pPr>
        <w:autoSpaceDE w:val="0"/>
        <w:autoSpaceDN w:val="0"/>
        <w:spacing w:before="262" w:after="0" w:line="230" w:lineRule="auto"/>
        <w:rPr>
          <w:lang w:val="ru-RU"/>
        </w:rPr>
      </w:pP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7C3BA6">
        <w:rPr>
          <w:lang w:val="ru-RU"/>
        </w:rPr>
        <w:tab/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CC72D6" w:rsidRPr="007C3BA6" w:rsidRDefault="00CC72D6">
      <w:pPr>
        <w:rPr>
          <w:lang w:val="ru-RU"/>
        </w:rPr>
        <w:sectPr w:rsidR="00CC72D6" w:rsidRPr="007C3BA6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C72D6" w:rsidRPr="007C3BA6" w:rsidRDefault="00CC72D6">
      <w:pPr>
        <w:autoSpaceDE w:val="0"/>
        <w:autoSpaceDN w:val="0"/>
        <w:spacing w:after="78" w:line="220" w:lineRule="exact"/>
        <w:rPr>
          <w:lang w:val="ru-RU"/>
        </w:rPr>
      </w:pPr>
    </w:p>
    <w:p w:rsidR="00CC72D6" w:rsidRPr="007C3BA6" w:rsidRDefault="008553D1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7C3BA6">
        <w:rPr>
          <w:lang w:val="ru-RU"/>
        </w:rPr>
        <w:tab/>
      </w: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proofErr w:type="gramEnd"/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</w:t>
      </w: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C3BA6">
        <w:rPr>
          <w:lang w:val="ru-RU"/>
        </w:rPr>
        <w:tab/>
      </w:r>
      <w:proofErr w:type="gramStart"/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, графическую, звуковую, информацию в соответствии с учебной задачей;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</w:t>
      </w:r>
    </w:p>
    <w:p w:rsidR="00CC72D6" w:rsidRPr="007C3BA6" w:rsidRDefault="00CC72D6">
      <w:pPr>
        <w:rPr>
          <w:lang w:val="ru-RU"/>
        </w:rPr>
        <w:sectPr w:rsidR="00CC72D6" w:rsidRPr="007C3BA6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CC72D6" w:rsidRPr="007C3BA6" w:rsidRDefault="00CC72D6">
      <w:pPr>
        <w:autoSpaceDE w:val="0"/>
        <w:autoSpaceDN w:val="0"/>
        <w:spacing w:after="66" w:line="220" w:lineRule="exact"/>
        <w:rPr>
          <w:lang w:val="ru-RU"/>
        </w:rPr>
      </w:pPr>
    </w:p>
    <w:p w:rsidR="00CC72D6" w:rsidRPr="007C3BA6" w:rsidRDefault="008553D1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чувства, личное отношение к исполняемому произведению;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7C3BA6">
        <w:rPr>
          <w:lang w:val="ru-RU"/>
        </w:rPr>
        <w:tab/>
      </w:r>
      <w:proofErr w:type="gramStart"/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CC72D6" w:rsidRPr="007C3BA6" w:rsidRDefault="008553D1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CC72D6" w:rsidRPr="007C3BA6" w:rsidRDefault="008553D1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CC72D6" w:rsidRPr="007C3BA6" w:rsidRDefault="008553D1">
      <w:pPr>
        <w:autoSpaceDE w:val="0"/>
        <w:autoSpaceDN w:val="0"/>
        <w:spacing w:before="70" w:after="0"/>
        <w:ind w:firstLine="180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CC72D6" w:rsidRPr="007C3BA6" w:rsidRDefault="008553D1">
      <w:pPr>
        <w:autoSpaceDE w:val="0"/>
        <w:autoSpaceDN w:val="0"/>
        <w:spacing w:before="262" w:after="0" w:line="230" w:lineRule="auto"/>
        <w:rPr>
          <w:lang w:val="ru-RU"/>
        </w:rPr>
      </w:pP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C72D6" w:rsidRPr="007C3BA6" w:rsidRDefault="008553D1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C72D6" w:rsidRPr="007C3BA6" w:rsidRDefault="008553D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CC72D6" w:rsidRPr="007C3BA6" w:rsidRDefault="00CC72D6">
      <w:pPr>
        <w:rPr>
          <w:lang w:val="ru-RU"/>
        </w:rPr>
        <w:sectPr w:rsidR="00CC72D6" w:rsidRPr="007C3BA6">
          <w:pgSz w:w="11900" w:h="16840"/>
          <w:pgMar w:top="286" w:right="674" w:bottom="40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CC72D6" w:rsidRPr="007C3BA6" w:rsidRDefault="00CC72D6">
      <w:pPr>
        <w:autoSpaceDE w:val="0"/>
        <w:autoSpaceDN w:val="0"/>
        <w:spacing w:after="78" w:line="220" w:lineRule="exact"/>
        <w:rPr>
          <w:lang w:val="ru-RU"/>
        </w:rPr>
      </w:pPr>
    </w:p>
    <w:p w:rsidR="00CC72D6" w:rsidRPr="007C3BA6" w:rsidRDefault="008553D1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7C3BA6">
        <w:rPr>
          <w:lang w:val="ru-RU"/>
        </w:rPr>
        <w:tab/>
      </w:r>
      <w:proofErr w:type="gramStart"/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, эпос (связь со словом);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прекрасное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7C3BA6">
        <w:rPr>
          <w:lang w:val="ru-RU"/>
        </w:rPr>
        <w:tab/>
      </w:r>
      <w:proofErr w:type="gramStart"/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: духовые, ударные, струнные;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7C3BA6">
        <w:rPr>
          <w:lang w:val="ru-RU"/>
        </w:rPr>
        <w:tab/>
      </w:r>
      <w:proofErr w:type="gramStart"/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CC72D6" w:rsidRPr="007C3BA6" w:rsidRDefault="00CC72D6">
      <w:pPr>
        <w:rPr>
          <w:lang w:val="ru-RU"/>
        </w:rPr>
        <w:sectPr w:rsidR="00CC72D6" w:rsidRPr="007C3BA6">
          <w:pgSz w:w="11900" w:h="16840"/>
          <w:pgMar w:top="298" w:right="662" w:bottom="416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CC72D6" w:rsidRPr="007C3BA6" w:rsidRDefault="00CC72D6">
      <w:pPr>
        <w:autoSpaceDE w:val="0"/>
        <w:autoSpaceDN w:val="0"/>
        <w:spacing w:after="78" w:line="220" w:lineRule="exact"/>
        <w:rPr>
          <w:lang w:val="ru-RU"/>
        </w:rPr>
      </w:pPr>
    </w:p>
    <w:p w:rsidR="00CC72D6" w:rsidRPr="007C3BA6" w:rsidRDefault="008553D1">
      <w:pPr>
        <w:autoSpaceDE w:val="0"/>
        <w:autoSpaceDN w:val="0"/>
        <w:spacing w:after="0" w:line="271" w:lineRule="auto"/>
        <w:ind w:left="180" w:right="3312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7C3BA6">
        <w:rPr>
          <w:lang w:val="ru-RU"/>
        </w:rPr>
        <w:tab/>
      </w:r>
      <w:proofErr w:type="gramStart"/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proofErr w:type="gramEnd"/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7C3BA6">
        <w:rPr>
          <w:lang w:val="ru-RU"/>
        </w:rPr>
        <w:tab/>
      </w:r>
      <w:proofErr w:type="gramStart"/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C72D6" w:rsidRPr="007C3BA6" w:rsidRDefault="008553D1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7C3BA6">
        <w:rPr>
          <w:lang w:val="ru-RU"/>
        </w:rPr>
        <w:tab/>
      </w:r>
      <w:proofErr w:type="gramStart"/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C3BA6">
        <w:rPr>
          <w:lang w:val="ru-RU"/>
        </w:rPr>
        <w:br/>
      </w:r>
      <w:r w:rsidRPr="007C3BA6">
        <w:rPr>
          <w:lang w:val="ru-RU"/>
        </w:rPr>
        <w:tab/>
      </w: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CC72D6" w:rsidRPr="007C3BA6" w:rsidRDefault="00CC72D6">
      <w:pPr>
        <w:rPr>
          <w:lang w:val="ru-RU"/>
        </w:rPr>
        <w:sectPr w:rsidR="00CC72D6" w:rsidRPr="007C3BA6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CC72D6" w:rsidRPr="007C3BA6" w:rsidRDefault="00CC72D6">
      <w:pPr>
        <w:autoSpaceDE w:val="0"/>
        <w:autoSpaceDN w:val="0"/>
        <w:spacing w:after="64" w:line="220" w:lineRule="exact"/>
        <w:rPr>
          <w:lang w:val="ru-RU"/>
        </w:rPr>
      </w:pPr>
    </w:p>
    <w:p w:rsidR="00CC72D6" w:rsidRDefault="008553D1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274"/>
        <w:gridCol w:w="528"/>
        <w:gridCol w:w="1104"/>
        <w:gridCol w:w="1140"/>
        <w:gridCol w:w="1382"/>
        <w:gridCol w:w="1332"/>
        <w:gridCol w:w="1272"/>
        <w:gridCol w:w="866"/>
        <w:gridCol w:w="3146"/>
        <w:gridCol w:w="828"/>
        <w:gridCol w:w="2162"/>
      </w:tblGrid>
      <w:tr w:rsidR="00CC72D6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47" w:lineRule="auto"/>
              <w:ind w:left="72" w:right="142"/>
              <w:jc w:val="both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Репертуар 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CC72D6">
        <w:trPr>
          <w:trHeight w:hRule="exact" w:val="54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6" w:rsidRDefault="00CC72D6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C72D6" w:rsidRDefault="00CC72D6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6" w:rsidRDefault="00CC72D6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6" w:rsidRDefault="00CC72D6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6" w:rsidRDefault="00CC72D6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6" w:rsidRDefault="00CC72D6"/>
        </w:tc>
      </w:tr>
      <w:tr w:rsidR="00CC72D6" w:rsidRPr="00FA6A2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 w:rsidRPr="007C3BA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CC72D6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Красота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 вдохновение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8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Вариации из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балета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"Щелкунчик"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П.И. Чайковского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80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Стемпневский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Здравствуй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класс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!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".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80" w:after="0" w:line="250" w:lineRule="auto"/>
              <w:ind w:left="72" w:right="43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прибаутка. Ладушки.</w:t>
            </w:r>
          </w:p>
          <w:p w:rsidR="00CC72D6" w:rsidRDefault="008553D1">
            <w:pPr>
              <w:autoSpaceDE w:val="0"/>
              <w:autoSpaceDN w:val="0"/>
              <w:spacing w:before="18" w:after="0" w:line="250" w:lineRule="auto"/>
              <w:ind w:left="72" w:right="432"/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прибаутка.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Сорока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 с учителем о значении красоты и вдохновения в жизни человека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80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80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Тихая ночь" Ф.</w:t>
            </w:r>
          </w:p>
          <w:p w:rsidR="00CC72D6" w:rsidRPr="007C3BA6" w:rsidRDefault="008553D1">
            <w:pPr>
              <w:autoSpaceDE w:val="0"/>
              <w:autoSpaceDN w:val="0"/>
              <w:spacing w:before="20" w:after="0" w:line="245" w:lineRule="auto"/>
              <w:jc w:val="center"/>
              <w:rPr>
                <w:lang w:val="ru-RU"/>
              </w:rPr>
            </w:pP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Грубера</w:t>
            </w:r>
            <w:proofErr w:type="spell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"Утро" Э Грига "Осень" Г.</w:t>
            </w:r>
          </w:p>
          <w:p w:rsidR="00CC72D6" w:rsidRDefault="008553D1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Свиридова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Попатенко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"Скворушка прощается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песня. Динь – дон.</w:t>
            </w:r>
          </w:p>
          <w:p w:rsidR="00CC72D6" w:rsidRDefault="008553D1">
            <w:pPr>
              <w:autoSpaceDE w:val="0"/>
              <w:autoSpaceDN w:val="0"/>
              <w:spacing w:before="20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Дождик.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/>
        </w:tc>
      </w:tr>
      <w:tr w:rsidR="00CC72D6">
        <w:trPr>
          <w:trHeight w:hRule="exact" w:val="350"/>
        </w:trPr>
        <w:tc>
          <w:tcPr>
            <w:tcW w:w="15502" w:type="dxa"/>
            <w:gridSpan w:val="1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Народная музыка России</w:t>
            </w:r>
          </w:p>
        </w:tc>
      </w:tr>
      <w:tr w:rsidR="00CC72D6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4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4" w:after="0" w:line="250" w:lineRule="auto"/>
              <w:ind w:left="72" w:right="72"/>
              <w:jc w:val="both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"Берёзка" Русский хоровод. "Во поле берёза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4" w:after="0" w:line="245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"Во поле берёза стояла" р.н.п.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Польская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песня. Два кота.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15.09.2022 21.09.2022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4" w:after="0" w:line="245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русских народных песен разных жанров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4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"Камаринская"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народная плясовая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"Калинка" </w:t>
            </w: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Калинка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народная песня. Василёк.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22.09.2022 29.09.2022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особенностями исполнения и звучания русских народных инструментов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16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"Музыкальная табакерка" А.</w:t>
            </w:r>
          </w:p>
          <w:p w:rsidR="00CC72D6" w:rsidRPr="007C3BA6" w:rsidRDefault="008553D1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Лядова</w:t>
            </w:r>
            <w:proofErr w:type="spell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"Мелодия" из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оперы "Орфей и </w:t>
            </w: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Эвридика</w:t>
            </w:r>
            <w:proofErr w:type="spell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 К.</w:t>
            </w:r>
          </w:p>
          <w:p w:rsidR="00CC72D6" w:rsidRDefault="008553D1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Глюка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Струве "Мы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теперь ученики".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А. Березняк. Прозвонил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звонок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манерой </w:t>
            </w: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сказывания</w:t>
            </w:r>
            <w:proofErr w:type="spell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нараспев. Слушание сказок, былин, эпических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сказаний, рассказываемых нараспев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/>
        </w:tc>
      </w:tr>
      <w:tr w:rsidR="00CC72D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CC72D6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Весь мир звучит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Шостакович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"Вальс шутка" </w:t>
            </w:r>
            <w:r w:rsidRPr="007C3BA6">
              <w:rPr>
                <w:lang w:val="ru-RU"/>
              </w:rPr>
              <w:br/>
            </w: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Дакен</w:t>
            </w:r>
            <w:proofErr w:type="spell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"Кукушка"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Струве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получилось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 Березняк. Наша Таня.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12.10.2022 19.10.2022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50" w:lineRule="auto"/>
              <w:ind w:left="72" w:right="356"/>
              <w:jc w:val="both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со звуками музыкальными и шумовыми. Различение, определение на слух звуков различного качества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</w:tbl>
    <w:p w:rsidR="00CC72D6" w:rsidRDefault="00CC72D6">
      <w:pPr>
        <w:autoSpaceDE w:val="0"/>
        <w:autoSpaceDN w:val="0"/>
        <w:spacing w:after="0" w:line="14" w:lineRule="exact"/>
      </w:pPr>
    </w:p>
    <w:p w:rsidR="00CC72D6" w:rsidRDefault="00CC72D6">
      <w:pPr>
        <w:sectPr w:rsidR="00CC72D6" w:rsidSect="002B6451">
          <w:pgSz w:w="16840" w:h="11900" w:orient="landscape"/>
          <w:pgMar w:top="394" w:right="666" w:bottom="282" w:left="640" w:header="720" w:footer="720" w:gutter="0"/>
          <w:cols w:space="720" w:equalWidth="0">
            <w:col w:w="15780" w:space="0"/>
          </w:cols>
          <w:docGrid w:linePitch="360"/>
        </w:sectPr>
      </w:pPr>
    </w:p>
    <w:p w:rsidR="00CC72D6" w:rsidRDefault="00CC72D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274"/>
        <w:gridCol w:w="528"/>
        <w:gridCol w:w="1104"/>
        <w:gridCol w:w="1140"/>
        <w:gridCol w:w="1382"/>
        <w:gridCol w:w="1332"/>
        <w:gridCol w:w="1272"/>
        <w:gridCol w:w="866"/>
        <w:gridCol w:w="3146"/>
        <w:gridCol w:w="828"/>
        <w:gridCol w:w="2162"/>
      </w:tblGrid>
      <w:tr w:rsidR="00CC72D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Звукоряд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47" w:lineRule="auto"/>
              <w:ind w:right="144"/>
              <w:jc w:val="center"/>
              <w:rPr>
                <w:lang w:val="ru-RU"/>
              </w:rPr>
            </w:pP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Роджерс</w:t>
            </w:r>
            <w:proofErr w:type="spell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"До, ре, ми" из мюзикла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"Звуки музыки"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Роджерс</w:t>
            </w:r>
            <w:proofErr w:type="spell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"До, ре, ми" из мюзикла "Звуки музыки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Роджерс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09.11.2022 23.11.2022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Пение с названием нот, игра на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металлофоне звукоряда от ноты «до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54" w:lineRule="auto"/>
              <w:ind w:left="72"/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Чайковский Вальс из балета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"Спящая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красавица".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Тамбурин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Марш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Струве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"Новогодний хоровод".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Л. Иорданская. Голубые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саночки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30.11.2022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слух, прослеживание по нотной записи ритмических рисунков, состоящих из различных длительностей и пауз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Ритмический рисунок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Дунаевский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"Выходной марш" Струве "Пёстрый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Струве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Пёстрый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колпачок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 Красёв. Тип– топ.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слух, прослеживание по нотной записи ритмических рисунков, состоящих из различных длительностей и пауз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/>
        </w:tc>
      </w:tr>
      <w:tr w:rsidR="00CC72D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CC72D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Чайковский "Баба Яга" Мусоргский "Баба Яга"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родилась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ёлочка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 Красёв. Ёлочка.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14.12.2022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определение основного характера, музыкально-выразительных средств, использованных композитором.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эпитетов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иллюстраций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 музыке.</w:t>
            </w:r>
          </w:p>
          <w:p w:rsidR="00CC72D6" w:rsidRDefault="008553D1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Определение жанра.;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Оркестр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Глинка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"Камаринская".</w:t>
            </w:r>
          </w:p>
          <w:p w:rsidR="00CC72D6" w:rsidRPr="007C3BA6" w:rsidRDefault="008553D1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Чернецкий</w:t>
            </w:r>
            <w:proofErr w:type="spell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"Встречный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марш" Бетховен "</w:t>
            </w: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Симфон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Новогодние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Немецкая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песня.</w:t>
            </w:r>
          </w:p>
          <w:p w:rsidR="00CC72D6" w:rsidRPr="007C3BA6" w:rsidRDefault="008553D1">
            <w:pPr>
              <w:autoSpaceDE w:val="0"/>
              <w:autoSpaceDN w:val="0"/>
              <w:spacing w:before="20" w:after="0" w:line="233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Времена года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21.12.2022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 в исполнении оркестра. Просмотр видеозаписи. Диалог с учителем о роли дирижёра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50" w:lineRule="auto"/>
              <w:ind w:left="72" w:right="25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Чайковский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"Зимнее утро", "Молитва"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"Ах ты, зимушка зима" р.н.п.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Л. </w:t>
            </w: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Книппер</w:t>
            </w:r>
            <w:proofErr w:type="spell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Раз морозною зимой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28.12.2022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многообразием красок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фортепиано. Слушание фортепианных пьес в исполнении известных пианистов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/>
        </w:tc>
      </w:tr>
      <w:tr w:rsidR="00CC72D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Духовная музыка</w:t>
            </w:r>
          </w:p>
        </w:tc>
      </w:tr>
      <w:tr w:rsidR="00CC72D6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Песни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верующих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Кикта "Фрески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Софии Киевской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Молокова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"Богородица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 Тиличеева. Вечерняя песн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11.01.2023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Слушание, разучивание, исполнение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вокальных произведений религиозного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содержания. Диалог с учителем о характере музыки, манере исполнения, выразительных средствах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/>
        </w:tc>
      </w:tr>
      <w:tr w:rsidR="00CC72D6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Народная музыка России</w:t>
            </w:r>
          </w:p>
        </w:tc>
      </w:tr>
    </w:tbl>
    <w:p w:rsidR="00CC72D6" w:rsidRDefault="00CC72D6">
      <w:pPr>
        <w:autoSpaceDE w:val="0"/>
        <w:autoSpaceDN w:val="0"/>
        <w:spacing w:after="0" w:line="14" w:lineRule="exact"/>
      </w:pPr>
    </w:p>
    <w:p w:rsidR="00CC72D6" w:rsidRDefault="00CC72D6">
      <w:pPr>
        <w:sectPr w:rsidR="00CC72D6" w:rsidSect="002B6451">
          <w:pgSz w:w="16840" w:h="11900" w:orient="landscape"/>
          <w:pgMar w:top="706" w:right="666" w:bottom="284" w:left="640" w:header="720" w:footer="720" w:gutter="0"/>
          <w:cols w:space="720" w:equalWidth="0">
            <w:col w:w="15468" w:space="0"/>
          </w:cols>
          <w:docGrid w:linePitch="360"/>
        </w:sectPr>
      </w:pPr>
    </w:p>
    <w:p w:rsidR="00CC72D6" w:rsidRDefault="00CC72D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274"/>
        <w:gridCol w:w="528"/>
        <w:gridCol w:w="1104"/>
        <w:gridCol w:w="1140"/>
        <w:gridCol w:w="1382"/>
        <w:gridCol w:w="1332"/>
        <w:gridCol w:w="1272"/>
        <w:gridCol w:w="866"/>
        <w:gridCol w:w="3146"/>
        <w:gridCol w:w="828"/>
        <w:gridCol w:w="2162"/>
      </w:tblGrid>
      <w:tr w:rsidR="00CC72D6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Край, в котором ты живёшь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Римский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Корсаков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"Колыбельная </w:t>
            </w:r>
            <w:r w:rsidRPr="007C3BA6">
              <w:rPr>
                <w:lang w:val="ru-RU"/>
              </w:rPr>
              <w:br/>
            </w: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Волховы</w:t>
            </w:r>
            <w:proofErr w:type="spell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", "Песня Садко" из оперы "Садко".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Володин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Тихвине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песня.</w:t>
            </w:r>
          </w:p>
          <w:p w:rsidR="00CC72D6" w:rsidRPr="007C3BA6" w:rsidRDefault="008553D1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</w:t>
            </w:r>
            <w:proofErr w:type="gram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вьюном я хожу.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образцов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традиционного фольклора своей местности, песен, посвящённых своей малой родине, песен композиторов-земляков.;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"Как под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яблонькой" р.н.п.</w:t>
            </w:r>
          </w:p>
          <w:p w:rsidR="00CC72D6" w:rsidRPr="007C3BA6" w:rsidRDefault="008553D1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</w:t>
            </w:r>
            <w:proofErr w:type="gram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кузнице"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р.н.п. "Полянка" р.н.п.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Шаинский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Папа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может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народная песня.</w:t>
            </w:r>
          </w:p>
          <w:p w:rsidR="00CC72D6" w:rsidRDefault="008553D1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Дровосек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русских народных песен разных жанров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/>
        </w:tc>
      </w:tr>
      <w:tr w:rsidR="00CC72D6" w:rsidRPr="00FA6A2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7. </w:t>
            </w:r>
            <w:r w:rsidRPr="007C3BA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CC72D6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Салманов "Утро" Дебюсси "Лунный свет"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Стравинский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"Тема весеннего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произрастания"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Доброе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утро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народная песня.</w:t>
            </w:r>
          </w:p>
          <w:p w:rsidR="00CC72D6" w:rsidRDefault="008553D1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Маки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15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портреты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Прокофьев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"Болтунья" </w:t>
            </w:r>
            <w:r w:rsidRPr="007C3BA6">
              <w:rPr>
                <w:lang w:val="ru-RU"/>
              </w:rPr>
              <w:br/>
            </w: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Кабалевский</w:t>
            </w:r>
            <w:proofErr w:type="spell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"Три подружки"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Д. </w:t>
            </w: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Кабалевский</w:t>
            </w:r>
            <w:proofErr w:type="spell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Про Петю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gram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</w:t>
            </w:r>
            <w:proofErr w:type="gram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нсамбль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08.02.2023 15.02.2023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вокальной,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программной инструментальной музыки, посвящённой образам людей, сказочных персонажей. Подбор эпитетов для описания настроения, характера музыки.</w:t>
            </w:r>
          </w:p>
          <w:p w:rsidR="00CC72D6" w:rsidRPr="007C3BA6" w:rsidRDefault="008553D1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Сопоставление музыки с произведениями изобразительного искусства;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Какой же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 без музыки?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Кабалевский</w:t>
            </w:r>
            <w:proofErr w:type="spell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"Клоуны".</w:t>
            </w:r>
          </w:p>
          <w:p w:rsidR="00CC72D6" w:rsidRPr="007C3BA6" w:rsidRDefault="008553D1">
            <w:pPr>
              <w:autoSpaceDE w:val="0"/>
              <w:autoSpaceDN w:val="0"/>
              <w:spacing w:before="18" w:after="0" w:line="245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Гладков "Песня друзей"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Ситник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Лесная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песенка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песня.</w:t>
            </w:r>
          </w:p>
          <w:p w:rsidR="00CC72D6" w:rsidRPr="007C3BA6" w:rsidRDefault="008553D1">
            <w:pPr>
              <w:autoSpaceDE w:val="0"/>
              <w:autoSpaceDN w:val="0"/>
              <w:spacing w:before="18" w:after="0" w:line="245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 горе стоит верба.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торжественного, праздничного характера. «</w:t>
            </w: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Дирижирование</w:t>
            </w:r>
            <w:proofErr w:type="spellEnd"/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»ф</w:t>
            </w:r>
            <w:proofErr w:type="gram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рагментами произведений. Конкурс на лучшего «дирижёра»;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на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войне, музыка о войне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Листов "В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землянке"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Александров "Священная война"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Островский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"Пусть всегда будет солнце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песня.</w:t>
            </w:r>
          </w:p>
          <w:p w:rsidR="00CC72D6" w:rsidRPr="007C3BA6" w:rsidRDefault="008553D1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 горе стоит верба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02.03.2023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учебных и художественных текстов, посвящённых военной музыке. Слушание, исполнение музыкальных произведений военной тематики. Знакомство с историей их сочинения и исполнения;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/>
        </w:tc>
      </w:tr>
      <w:tr w:rsidR="00CC72D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CC72D6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Высота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Григ "В пещере горного короля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горного короля" </w:t>
            </w: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Верижников</w:t>
            </w:r>
            <w:proofErr w:type="spell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"День Победы на века".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горного короля" </w:t>
            </w: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Верижников</w:t>
            </w:r>
            <w:proofErr w:type="spell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"День Победы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 века".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16.03.2023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понятий «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выше-ниже</w:t>
            </w:r>
            <w:proofErr w:type="gram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».</w:t>
            </w:r>
          </w:p>
          <w:p w:rsidR="00CC72D6" w:rsidRPr="007C3BA6" w:rsidRDefault="008553D1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 принадлежности звуков к одному из регистров.</w:t>
            </w:r>
          </w:p>
          <w:p w:rsidR="00CC72D6" w:rsidRPr="007C3BA6" w:rsidRDefault="008553D1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Прослеживание по нотной записи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отдельных мотивов, фрагментов знакомых песен, вычленение знакомых нот, знаков альтерации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32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/>
        </w:tc>
      </w:tr>
    </w:tbl>
    <w:p w:rsidR="00CC72D6" w:rsidRDefault="00CC72D6">
      <w:pPr>
        <w:autoSpaceDE w:val="0"/>
        <w:autoSpaceDN w:val="0"/>
        <w:spacing w:after="0" w:line="14" w:lineRule="exact"/>
      </w:pPr>
    </w:p>
    <w:p w:rsidR="00CC72D6" w:rsidRDefault="00CC72D6">
      <w:pPr>
        <w:sectPr w:rsidR="00CC72D6" w:rsidSect="002B6451">
          <w:pgSz w:w="16840" w:h="11900" w:orient="landscape"/>
          <w:pgMar w:top="376" w:right="666" w:bottom="284" w:left="640" w:header="720" w:footer="720" w:gutter="0"/>
          <w:cols w:space="720" w:equalWidth="0">
            <w:col w:w="15798" w:space="0"/>
          </w:cols>
          <w:docGrid w:linePitch="360"/>
        </w:sectPr>
      </w:pPr>
    </w:p>
    <w:p w:rsidR="00CC72D6" w:rsidRDefault="00CC72D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274"/>
        <w:gridCol w:w="528"/>
        <w:gridCol w:w="1104"/>
        <w:gridCol w:w="1140"/>
        <w:gridCol w:w="1382"/>
        <w:gridCol w:w="1332"/>
        <w:gridCol w:w="1272"/>
        <w:gridCol w:w="866"/>
        <w:gridCol w:w="3146"/>
        <w:gridCol w:w="828"/>
        <w:gridCol w:w="2162"/>
      </w:tblGrid>
      <w:tr w:rsidR="00CC72D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  <w:tr w:rsidR="00CC72D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наших соседей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Щедрик</w:t>
            </w:r>
            <w:proofErr w:type="spell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укр.н.п</w:t>
            </w:r>
            <w:proofErr w:type="spell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CC72D6" w:rsidRPr="007C3BA6" w:rsidRDefault="008553D1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"Хора и </w:t>
            </w: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сырба</w:t>
            </w:r>
            <w:proofErr w:type="spell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молд.н.п</w:t>
            </w:r>
            <w:proofErr w:type="spell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CC72D6" w:rsidRPr="007C3BA6" w:rsidRDefault="008553D1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"Пастушья песня" </w:t>
            </w: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фран.н.п</w:t>
            </w:r>
            <w:proofErr w:type="spell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Щедрик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Украинская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песня.</w:t>
            </w:r>
          </w:p>
          <w:p w:rsidR="00CC72D6" w:rsidRPr="007C3BA6" w:rsidRDefault="008553D1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Ой</w:t>
            </w:r>
            <w:proofErr w:type="gram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джигуне</w:t>
            </w:r>
            <w:proofErr w:type="spell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джигуне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особенностями музыкального фольклора народов других стран.</w:t>
            </w:r>
          </w:p>
          <w:p w:rsidR="00CC72D6" w:rsidRPr="007C3BA6" w:rsidRDefault="008553D1">
            <w:pPr>
              <w:autoSpaceDE w:val="0"/>
              <w:autoSpaceDN w:val="0"/>
              <w:spacing w:before="20" w:after="0" w:line="247" w:lineRule="auto"/>
              <w:ind w:left="72" w:right="212"/>
              <w:jc w:val="both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характерных черт, типичных элементов музыкального языка (ритм, лад, интонации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350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/>
        </w:tc>
      </w:tr>
      <w:tr w:rsidR="00CC72D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CC72D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-детям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Коваль "Волк и семеро козлят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Коваль "Хор козлят", темы козлят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Игры козлят из оперы "Волк и семеро козлят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определение основного характера, музыкально-выразительных средств, использованных композитором.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эпитетов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иллюстраций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 музыке.</w:t>
            </w:r>
          </w:p>
          <w:p w:rsidR="00CC72D6" w:rsidRDefault="008553D1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Определение жанра.;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50" w:lineRule="auto"/>
              <w:ind w:left="72" w:right="25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Чайковский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"Болезнь куклы", "Похороны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куклы", "Новая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кукла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Скляр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купили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пианино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В. Калинников. Тень – тень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многообразием красок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фортепиано. Слушание фортепианных пьес в исполнении известных пианистов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CC72D6" w:rsidRDefault="008553D1">
            <w:pPr>
              <w:autoSpaceDE w:val="0"/>
              <w:autoSpaceDN w:val="0"/>
              <w:spacing w:before="2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Паганини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"Вариации для скрипки".</w:t>
            </w:r>
          </w:p>
          <w:p w:rsidR="00CC72D6" w:rsidRPr="007C3BA6" w:rsidRDefault="008553D1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Рахманинов "Вокализ"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(виолончель</w:t>
            </w:r>
            <w:proofErr w:type="gram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Филиппенко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Весёлый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Филиппенко "Весёлый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музыкант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17.05.2023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Игра-имитация исполнительских движений во время звучания музыки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/>
        </w:tc>
      </w:tr>
      <w:tr w:rsidR="00CC72D6" w:rsidRPr="00FA6A2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 w:rsidRPr="007C3BA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  <w:tr w:rsidR="00CC72D6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 на сцене, на экране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Хачатурян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"Чиполлино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Хачатурян "Я </w:t>
            </w:r>
            <w:proofErr w:type="gram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-в</w:t>
            </w:r>
            <w:proofErr w:type="gram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есёлый </w:t>
            </w:r>
            <w:r w:rsidRPr="007C3BA6">
              <w:rPr>
                <w:lang w:val="ru-RU"/>
              </w:rPr>
              <w:br/>
            </w: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Чиполлино</w:t>
            </w:r>
            <w:proofErr w:type="spell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",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"Песня сеньора Помидора",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"Песня графа </w:t>
            </w:r>
            <w:r w:rsidRPr="007C3BA6">
              <w:rPr>
                <w:lang w:val="ru-RU"/>
              </w:rPr>
              <w:br/>
            </w: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Вишенк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Хачатурян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весёлый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Чиполлино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24.05.2023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proofErr w:type="spellStart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Видеопросмотр</w:t>
            </w:r>
            <w:proofErr w:type="spellEnd"/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музыкальной сказки.</w:t>
            </w:r>
          </w:p>
          <w:p w:rsidR="00CC72D6" w:rsidRDefault="008553D1">
            <w:pPr>
              <w:autoSpaceDE w:val="0"/>
              <w:autoSpaceDN w:val="0"/>
              <w:spacing w:before="18" w:after="0" w:line="250" w:lineRule="auto"/>
              <w:ind w:left="72" w:right="144"/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музыкально-выразительных средств, передающих повороты сюжета, характеры героев.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Игра-викторина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Угадай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голосу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http://folkinst.narod.ru/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http://www.youtube.com/results</w:t>
            </w:r>
          </w:p>
        </w:tc>
      </w:tr>
      <w:tr w:rsidR="00CC72D6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/>
        </w:tc>
      </w:tr>
      <w:tr w:rsidR="00CC72D6">
        <w:trPr>
          <w:trHeight w:hRule="exact" w:val="906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7C3BA6">
              <w:rPr>
                <w:lang w:val="ru-RU"/>
              </w:rPr>
              <w:br/>
            </w:r>
            <w:r w:rsidRPr="007C3BA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/>
        </w:tc>
      </w:tr>
    </w:tbl>
    <w:p w:rsidR="00CC72D6" w:rsidRDefault="00CC72D6">
      <w:pPr>
        <w:autoSpaceDE w:val="0"/>
        <w:autoSpaceDN w:val="0"/>
        <w:spacing w:after="0" w:line="14" w:lineRule="exact"/>
      </w:pPr>
    </w:p>
    <w:p w:rsidR="00CC72D6" w:rsidRDefault="00CC72D6">
      <w:pPr>
        <w:sectPr w:rsidR="00CC72D6" w:rsidSect="002B6451">
          <w:pgSz w:w="16840" w:h="11900" w:orient="landscape"/>
          <w:pgMar w:top="1072" w:right="666" w:bottom="284" w:left="640" w:header="720" w:footer="720" w:gutter="0"/>
          <w:cols w:space="720" w:equalWidth="0">
            <w:col w:w="15102" w:space="0"/>
          </w:cols>
          <w:docGrid w:linePitch="360"/>
        </w:sectPr>
      </w:pPr>
    </w:p>
    <w:p w:rsidR="00CC72D6" w:rsidRDefault="00CC72D6">
      <w:pPr>
        <w:autoSpaceDE w:val="0"/>
        <w:autoSpaceDN w:val="0"/>
        <w:spacing w:after="78" w:line="220" w:lineRule="exact"/>
      </w:pPr>
    </w:p>
    <w:p w:rsidR="00CC72D6" w:rsidRDefault="008553D1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CC72D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CC72D6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6" w:rsidRDefault="00CC72D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6" w:rsidRDefault="00CC72D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6" w:rsidRDefault="00CC72D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6" w:rsidRDefault="00CC72D6"/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7FFA" w:rsidRPr="00307FFA" w:rsidRDefault="00307FFA" w:rsidP="00307FF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07FFA">
              <w:rPr>
                <w:b/>
                <w:sz w:val="20"/>
                <w:szCs w:val="20"/>
                <w:u w:val="single"/>
                <w:lang w:val="ru-RU"/>
              </w:rPr>
              <w:t xml:space="preserve">«И муза вечная со мной» </w:t>
            </w:r>
          </w:p>
          <w:p w:rsidR="00CC72D6" w:rsidRPr="007C3BA6" w:rsidRDefault="00CC72D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307FF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3A7A2A">
              <w:rPr>
                <w:rFonts w:ascii="Cambria" w:hAnsi="Cambria"/>
                <w:b/>
                <w:sz w:val="20"/>
                <w:szCs w:val="20"/>
                <w:u w:val="single"/>
              </w:rPr>
              <w:t>Хоровод</w:t>
            </w:r>
            <w:proofErr w:type="spellEnd"/>
            <w:r w:rsidRPr="003A7A2A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7A2A">
              <w:rPr>
                <w:rFonts w:ascii="Cambria" w:hAnsi="Cambria"/>
                <w:b/>
                <w:sz w:val="20"/>
                <w:szCs w:val="20"/>
                <w:u w:val="single"/>
              </w:rPr>
              <w:t>муз</w:t>
            </w:r>
            <w:proofErr w:type="spellEnd"/>
            <w:r w:rsidRPr="003A7A2A">
              <w:rPr>
                <w:rFonts w:ascii="Cambria" w:hAnsi="Cambria"/>
                <w:b/>
                <w:sz w:val="20"/>
                <w:szCs w:val="20"/>
                <w:u w:val="single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7FFA" w:rsidRPr="003A7A2A" w:rsidRDefault="00307FFA" w:rsidP="00307FF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A7A2A">
              <w:rPr>
                <w:rFonts w:ascii="Arial" w:hAnsi="Arial" w:cs="Arial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3A7A2A">
              <w:rPr>
                <w:rFonts w:ascii="Arial" w:hAnsi="Arial" w:cs="Arial"/>
                <w:b/>
                <w:sz w:val="20"/>
                <w:szCs w:val="20"/>
                <w:u w:val="single"/>
              </w:rPr>
              <w:t>Повсюду</w:t>
            </w:r>
            <w:proofErr w:type="spellEnd"/>
            <w:r w:rsidRPr="003A7A2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7A2A">
              <w:rPr>
                <w:rFonts w:ascii="Arial" w:hAnsi="Arial" w:cs="Arial"/>
                <w:b/>
                <w:sz w:val="20"/>
                <w:szCs w:val="20"/>
                <w:u w:val="single"/>
              </w:rPr>
              <w:t>музыка</w:t>
            </w:r>
            <w:proofErr w:type="spellEnd"/>
            <w:r w:rsidRPr="003A7A2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7A2A">
              <w:rPr>
                <w:rFonts w:ascii="Arial" w:hAnsi="Arial" w:cs="Arial"/>
                <w:b/>
                <w:sz w:val="20"/>
                <w:szCs w:val="20"/>
                <w:u w:val="single"/>
              </w:rPr>
              <w:t>слышна</w:t>
            </w:r>
            <w:proofErr w:type="spellEnd"/>
            <w:r w:rsidRPr="003A7A2A">
              <w:rPr>
                <w:rFonts w:ascii="Arial" w:hAnsi="Arial" w:cs="Arial"/>
                <w:b/>
                <w:sz w:val="20"/>
                <w:szCs w:val="20"/>
                <w:u w:val="single"/>
              </w:rPr>
              <w:t>»</w:t>
            </w:r>
          </w:p>
          <w:p w:rsidR="00CC72D6" w:rsidRDefault="00CC72D6">
            <w:pPr>
              <w:autoSpaceDE w:val="0"/>
              <w:autoSpaceDN w:val="0"/>
              <w:spacing w:before="100" w:after="0" w:line="262" w:lineRule="auto"/>
              <w:ind w:left="72" w:right="432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7FFA" w:rsidRPr="003A7A2A" w:rsidRDefault="00307FFA" w:rsidP="00307FFA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3A7A2A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Душа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музыки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 –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мелодия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>».</w:t>
            </w:r>
          </w:p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7FFA" w:rsidRPr="003A7A2A" w:rsidRDefault="00307FFA" w:rsidP="00307FFA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3A7A2A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Музыка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осени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>».</w:t>
            </w:r>
          </w:p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7FFA" w:rsidRPr="003A7A2A" w:rsidRDefault="008553D1" w:rsidP="00307F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C3B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07FFA" w:rsidRPr="003A7A2A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="00307FFA" w:rsidRPr="003A7A2A">
              <w:rPr>
                <w:b/>
                <w:sz w:val="20"/>
                <w:szCs w:val="20"/>
                <w:u w:val="single"/>
              </w:rPr>
              <w:t>Музыка</w:t>
            </w:r>
            <w:proofErr w:type="spellEnd"/>
            <w:r w:rsidR="00307FFA"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307FFA" w:rsidRPr="003A7A2A">
              <w:rPr>
                <w:b/>
                <w:sz w:val="20"/>
                <w:szCs w:val="20"/>
                <w:u w:val="single"/>
              </w:rPr>
              <w:t>осени</w:t>
            </w:r>
            <w:proofErr w:type="spellEnd"/>
            <w:r w:rsidR="00307FFA" w:rsidRPr="003A7A2A">
              <w:rPr>
                <w:b/>
                <w:sz w:val="20"/>
                <w:szCs w:val="20"/>
                <w:u w:val="single"/>
              </w:rPr>
              <w:t xml:space="preserve">». </w:t>
            </w:r>
            <w:r w:rsidR="00307FFA" w:rsidRPr="003A7A2A">
              <w:rPr>
                <w:sz w:val="20"/>
                <w:szCs w:val="20"/>
              </w:rPr>
              <w:t>(</w:t>
            </w:r>
            <w:proofErr w:type="spellStart"/>
            <w:r w:rsidR="00307FFA" w:rsidRPr="003A7A2A">
              <w:rPr>
                <w:sz w:val="20"/>
                <w:szCs w:val="20"/>
              </w:rPr>
              <w:t>продолжение</w:t>
            </w:r>
            <w:proofErr w:type="spellEnd"/>
            <w:r w:rsidR="00307FFA" w:rsidRPr="003A7A2A">
              <w:rPr>
                <w:sz w:val="20"/>
                <w:szCs w:val="20"/>
              </w:rPr>
              <w:t>)</w:t>
            </w:r>
          </w:p>
          <w:p w:rsidR="00CC72D6" w:rsidRPr="007C3BA6" w:rsidRDefault="00CC72D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07FFA" w:rsidRPr="003A7A2A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="00307FFA" w:rsidRPr="003A7A2A">
              <w:rPr>
                <w:b/>
                <w:sz w:val="20"/>
                <w:szCs w:val="20"/>
                <w:u w:val="single"/>
              </w:rPr>
              <w:t>Сочини</w:t>
            </w:r>
            <w:proofErr w:type="spellEnd"/>
            <w:r w:rsidR="00307FFA"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307FFA" w:rsidRPr="003A7A2A">
              <w:rPr>
                <w:b/>
                <w:sz w:val="20"/>
                <w:szCs w:val="20"/>
                <w:u w:val="single"/>
              </w:rPr>
              <w:t>мелодию</w:t>
            </w:r>
            <w:proofErr w:type="spellEnd"/>
            <w:r w:rsidR="00307FFA" w:rsidRPr="003A7A2A">
              <w:rPr>
                <w:b/>
                <w:sz w:val="20"/>
                <w:szCs w:val="20"/>
                <w:u w:val="single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290E" w:rsidRDefault="00307FFA">
            <w:pPr>
              <w:autoSpaceDE w:val="0"/>
              <w:autoSpaceDN w:val="0"/>
              <w:spacing w:before="98" w:after="0" w:line="230" w:lineRule="auto"/>
              <w:ind w:left="72"/>
            </w:pPr>
            <w:r w:rsidRPr="003A7A2A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Музыкальная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азбука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>».</w:t>
            </w:r>
          </w:p>
          <w:p w:rsidR="00CC72D6" w:rsidRPr="0064290E" w:rsidRDefault="0064290E" w:rsidP="0064290E">
            <w:pPr>
              <w:tabs>
                <w:tab w:val="left" w:pos="1155"/>
              </w:tabs>
            </w:pPr>
            <w:r>
              <w:tab/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307FFA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lang w:val="ru-RU"/>
              </w:rPr>
            </w:pP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Обобщающий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урок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7FFA" w:rsidRPr="003A7A2A" w:rsidRDefault="00307FFA" w:rsidP="00307FFA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3A7A2A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Музыкальные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инструменты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>».</w:t>
            </w:r>
          </w:p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CC72D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7FFA" w:rsidRPr="003A7A2A" w:rsidRDefault="008553D1" w:rsidP="00307FFA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307FFA" w:rsidRPr="003A7A2A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="00307FFA" w:rsidRPr="003A7A2A">
              <w:rPr>
                <w:b/>
                <w:sz w:val="20"/>
                <w:szCs w:val="20"/>
                <w:u w:val="single"/>
              </w:rPr>
              <w:t>Музыкальные</w:t>
            </w:r>
            <w:proofErr w:type="spellEnd"/>
            <w:r w:rsidR="00307FFA"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307FFA" w:rsidRPr="003A7A2A">
              <w:rPr>
                <w:b/>
                <w:sz w:val="20"/>
                <w:szCs w:val="20"/>
                <w:u w:val="single"/>
              </w:rPr>
              <w:t>инструменты</w:t>
            </w:r>
            <w:proofErr w:type="spellEnd"/>
            <w:r w:rsidR="00307FFA" w:rsidRPr="003A7A2A">
              <w:rPr>
                <w:b/>
                <w:sz w:val="20"/>
                <w:szCs w:val="20"/>
                <w:u w:val="single"/>
              </w:rPr>
              <w:t>».</w:t>
            </w:r>
          </w:p>
          <w:p w:rsidR="00CC72D6" w:rsidRDefault="00CC72D6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7FFA" w:rsidRPr="003A7A2A" w:rsidRDefault="00307FFA" w:rsidP="00307FFA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3A7A2A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Музыкальные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инструменты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>».</w:t>
            </w:r>
          </w:p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307FFA">
            <w:pPr>
              <w:autoSpaceDE w:val="0"/>
              <w:autoSpaceDN w:val="0"/>
              <w:spacing w:before="98" w:after="0" w:line="230" w:lineRule="auto"/>
              <w:ind w:left="72"/>
            </w:pPr>
            <w:r w:rsidRPr="003A7A2A">
              <w:rPr>
                <w:b/>
                <w:sz w:val="20"/>
                <w:szCs w:val="20"/>
              </w:rPr>
              <w:t>.</w:t>
            </w:r>
            <w:r w:rsidRPr="003A7A2A">
              <w:rPr>
                <w:sz w:val="20"/>
                <w:szCs w:val="20"/>
              </w:rPr>
              <w:t xml:space="preserve"> </w:t>
            </w:r>
            <w:r w:rsidRPr="003A7A2A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Разыграй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песню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307FFA" w:rsidRDefault="00307FF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307FFA">
              <w:rPr>
                <w:b/>
                <w:sz w:val="20"/>
                <w:szCs w:val="20"/>
                <w:u w:val="single"/>
                <w:lang w:val="ru-RU"/>
              </w:rPr>
              <w:t xml:space="preserve"> «Родной обычай старины»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307FFA">
            <w:pPr>
              <w:autoSpaceDE w:val="0"/>
              <w:autoSpaceDN w:val="0"/>
              <w:spacing w:before="98" w:after="0" w:line="230" w:lineRule="auto"/>
              <w:ind w:left="72"/>
            </w:pPr>
            <w:r w:rsidRPr="003A7A2A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Добрый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праздник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среди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зимы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7FFA" w:rsidRPr="003A7A2A" w:rsidRDefault="008553D1" w:rsidP="00307FFA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307FFA" w:rsidRPr="003A7A2A">
              <w:rPr>
                <w:b/>
                <w:sz w:val="20"/>
                <w:szCs w:val="20"/>
                <w:u w:val="single"/>
              </w:rPr>
              <w:t>Обобщение</w:t>
            </w:r>
            <w:proofErr w:type="spellEnd"/>
            <w:r w:rsidR="00307FFA"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307FFA" w:rsidRPr="003A7A2A">
              <w:rPr>
                <w:b/>
                <w:sz w:val="20"/>
                <w:szCs w:val="20"/>
                <w:u w:val="single"/>
              </w:rPr>
              <w:t>темы</w:t>
            </w:r>
            <w:proofErr w:type="spellEnd"/>
            <w:r w:rsidR="00307FFA" w:rsidRPr="003A7A2A">
              <w:rPr>
                <w:b/>
                <w:sz w:val="20"/>
                <w:szCs w:val="20"/>
                <w:u w:val="single"/>
              </w:rPr>
              <w:t xml:space="preserve"> I </w:t>
            </w:r>
            <w:proofErr w:type="spellStart"/>
            <w:r w:rsidR="00307FFA" w:rsidRPr="003A7A2A">
              <w:rPr>
                <w:b/>
                <w:sz w:val="20"/>
                <w:szCs w:val="20"/>
                <w:u w:val="single"/>
              </w:rPr>
              <w:t>полугодия</w:t>
            </w:r>
            <w:proofErr w:type="spellEnd"/>
            <w:r w:rsidR="00307FFA" w:rsidRPr="003A7A2A">
              <w:rPr>
                <w:b/>
                <w:sz w:val="20"/>
                <w:szCs w:val="20"/>
                <w:u w:val="single"/>
              </w:rPr>
              <w:t>.</w:t>
            </w:r>
          </w:p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CC72D6" w:rsidRDefault="00CC72D6">
      <w:pPr>
        <w:autoSpaceDE w:val="0"/>
        <w:autoSpaceDN w:val="0"/>
        <w:spacing w:after="0" w:line="14" w:lineRule="exact"/>
      </w:pPr>
    </w:p>
    <w:p w:rsidR="00CC72D6" w:rsidRDefault="00CC72D6">
      <w:pPr>
        <w:sectPr w:rsidR="00CC72D6">
          <w:pgSz w:w="11900" w:h="16840"/>
          <w:pgMar w:top="298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C72D6" w:rsidRDefault="00CC72D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DD5847" w:rsidRDefault="00DD584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D5847">
              <w:rPr>
                <w:b/>
                <w:sz w:val="20"/>
                <w:szCs w:val="20"/>
                <w:u w:val="single"/>
                <w:lang w:val="ru-RU"/>
              </w:rPr>
              <w:t>«Край, в котором ты живешь».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DD5847">
            <w:pPr>
              <w:autoSpaceDE w:val="0"/>
              <w:autoSpaceDN w:val="0"/>
              <w:spacing w:before="98" w:after="0" w:line="230" w:lineRule="auto"/>
              <w:ind w:left="72"/>
            </w:pPr>
            <w:r w:rsidRPr="003A7A2A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Поэт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художник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композитор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DD5847">
            <w:pPr>
              <w:autoSpaceDE w:val="0"/>
              <w:autoSpaceDN w:val="0"/>
              <w:spacing w:before="98" w:after="0" w:line="230" w:lineRule="auto"/>
              <w:ind w:left="72"/>
            </w:pPr>
            <w:r w:rsidRPr="003A7A2A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Музыка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утра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DD5847">
            <w:pPr>
              <w:autoSpaceDE w:val="0"/>
              <w:autoSpaceDN w:val="0"/>
              <w:spacing w:before="98" w:after="0" w:line="230" w:lineRule="auto"/>
              <w:ind w:left="72"/>
            </w:pPr>
            <w:r w:rsidRPr="003A7A2A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Музыка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вечера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DD5847">
            <w:pPr>
              <w:autoSpaceDE w:val="0"/>
              <w:autoSpaceDN w:val="0"/>
              <w:spacing w:before="98" w:after="0" w:line="230" w:lineRule="auto"/>
              <w:ind w:left="72"/>
            </w:pPr>
            <w:r w:rsidRPr="003A7A2A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Музыкальные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портреты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D5847" w:rsidRPr="003A7A2A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="00DD5847" w:rsidRPr="003A7A2A">
              <w:rPr>
                <w:b/>
                <w:sz w:val="20"/>
                <w:szCs w:val="20"/>
                <w:u w:val="single"/>
              </w:rPr>
              <w:t>Разыграй</w:t>
            </w:r>
            <w:proofErr w:type="spellEnd"/>
            <w:r w:rsidR="00DD5847"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DD5847" w:rsidRPr="003A7A2A">
              <w:rPr>
                <w:b/>
                <w:sz w:val="20"/>
                <w:szCs w:val="20"/>
                <w:u w:val="single"/>
              </w:rPr>
              <w:t>сказку</w:t>
            </w:r>
            <w:proofErr w:type="spellEnd"/>
            <w:r w:rsidR="00DD5847" w:rsidRPr="003A7A2A">
              <w:rPr>
                <w:b/>
                <w:sz w:val="20"/>
                <w:szCs w:val="20"/>
                <w:u w:val="single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DD5847">
            <w:pPr>
              <w:autoSpaceDE w:val="0"/>
              <w:autoSpaceDN w:val="0"/>
              <w:spacing w:before="98" w:after="0" w:line="230" w:lineRule="auto"/>
              <w:ind w:left="72"/>
            </w:pPr>
            <w:r w:rsidRPr="003A7A2A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Музы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не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молчали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DD5847" w:rsidRPr="003A7A2A">
              <w:rPr>
                <w:sz w:val="20"/>
                <w:szCs w:val="20"/>
              </w:rPr>
              <w:t xml:space="preserve"> </w:t>
            </w:r>
            <w:r w:rsidR="00DD5847" w:rsidRPr="003A7A2A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="00DD5847" w:rsidRPr="003A7A2A">
              <w:rPr>
                <w:b/>
                <w:sz w:val="20"/>
                <w:szCs w:val="20"/>
                <w:u w:val="single"/>
              </w:rPr>
              <w:t>Музыкальные</w:t>
            </w:r>
            <w:proofErr w:type="spellEnd"/>
            <w:r w:rsidR="00DD5847"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DD5847" w:rsidRPr="003A7A2A">
              <w:rPr>
                <w:b/>
                <w:sz w:val="20"/>
                <w:szCs w:val="20"/>
                <w:u w:val="single"/>
              </w:rPr>
              <w:t>инструменты</w:t>
            </w:r>
            <w:proofErr w:type="spellEnd"/>
            <w:r w:rsidR="00DD5847" w:rsidRPr="003A7A2A">
              <w:rPr>
                <w:b/>
                <w:sz w:val="20"/>
                <w:szCs w:val="20"/>
                <w:u w:val="single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5847" w:rsidRPr="003A7A2A" w:rsidRDefault="00DD5847" w:rsidP="00DD584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3A7A2A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Мамин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праздник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>».</w:t>
            </w:r>
          </w:p>
          <w:p w:rsidR="00CC72D6" w:rsidRPr="007C3BA6" w:rsidRDefault="00CC72D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DD5847">
            <w:pPr>
              <w:autoSpaceDE w:val="0"/>
              <w:autoSpaceDN w:val="0"/>
              <w:spacing w:before="98" w:after="0" w:line="230" w:lineRule="auto"/>
              <w:ind w:left="72"/>
            </w:pPr>
            <w:r w:rsidRPr="003A7A2A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Музыкальные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инструменты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DD584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Обобщающий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урок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DD5847">
            <w:pPr>
              <w:autoSpaceDE w:val="0"/>
              <w:autoSpaceDN w:val="0"/>
              <w:spacing w:before="98" w:after="0" w:line="230" w:lineRule="auto"/>
              <w:ind w:left="72"/>
            </w:pPr>
            <w:r w:rsidRPr="003A7A2A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Музыка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 в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цирке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DD5847">
            <w:pPr>
              <w:autoSpaceDE w:val="0"/>
              <w:autoSpaceDN w:val="0"/>
              <w:spacing w:before="98" w:after="0" w:line="230" w:lineRule="auto"/>
              <w:ind w:left="72"/>
            </w:pPr>
            <w:r w:rsidRPr="003A7A2A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Дом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который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звучит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DD5847">
            <w:pPr>
              <w:autoSpaceDE w:val="0"/>
              <w:autoSpaceDN w:val="0"/>
              <w:spacing w:before="98" w:after="0" w:line="230" w:lineRule="auto"/>
              <w:ind w:left="72"/>
            </w:pPr>
            <w:r w:rsidRPr="003A7A2A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3A7A2A">
              <w:rPr>
                <w:b/>
                <w:sz w:val="20"/>
                <w:szCs w:val="20"/>
                <w:u w:val="single"/>
              </w:rPr>
              <w:t>Опера-сказка</w:t>
            </w:r>
            <w:proofErr w:type="spellEnd"/>
            <w:r w:rsidRPr="003A7A2A">
              <w:rPr>
                <w:b/>
                <w:sz w:val="20"/>
                <w:szCs w:val="20"/>
                <w:u w:val="single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C72D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DD5847" w:rsidRDefault="00DD584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D5847">
              <w:rPr>
                <w:b/>
                <w:sz w:val="20"/>
                <w:szCs w:val="20"/>
                <w:u w:val="single"/>
                <w:lang w:val="ru-RU"/>
              </w:rPr>
              <w:t xml:space="preserve">«Ничего на свете лучше </w:t>
            </w:r>
            <w:proofErr w:type="gramStart"/>
            <w:r w:rsidRPr="00DD5847">
              <w:rPr>
                <w:b/>
                <w:sz w:val="20"/>
                <w:szCs w:val="20"/>
                <w:u w:val="single"/>
                <w:lang w:val="ru-RU"/>
              </w:rPr>
              <w:t>нету</w:t>
            </w:r>
            <w:proofErr w:type="gramEnd"/>
            <w:r w:rsidRPr="00DD5847">
              <w:rPr>
                <w:b/>
                <w:sz w:val="20"/>
                <w:szCs w:val="20"/>
                <w:u w:val="single"/>
                <w:lang w:val="ru-RU"/>
              </w:rPr>
              <w:t>…».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D58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5847" w:rsidRDefault="00DD58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5847" w:rsidRDefault="00DD5847">
            <w:proofErr w:type="spellStart"/>
            <w:r w:rsidRPr="00B16D1C">
              <w:rPr>
                <w:b/>
                <w:sz w:val="20"/>
                <w:szCs w:val="20"/>
                <w:u w:val="single"/>
              </w:rPr>
              <w:t>Обобщающие</w:t>
            </w:r>
            <w:proofErr w:type="spellEnd"/>
            <w:r w:rsidRPr="00B16D1C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16D1C">
              <w:rPr>
                <w:b/>
                <w:sz w:val="20"/>
                <w:szCs w:val="20"/>
                <w:u w:val="single"/>
              </w:rPr>
              <w:t>уроки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5847" w:rsidRDefault="00DD58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5847" w:rsidRDefault="00DD58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5847" w:rsidRDefault="00DD58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5847" w:rsidRDefault="00DD5847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5847" w:rsidRDefault="00DD584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D584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5847" w:rsidRDefault="00DD58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5847" w:rsidRDefault="00DD5847">
            <w:proofErr w:type="spellStart"/>
            <w:r w:rsidRPr="00B16D1C">
              <w:rPr>
                <w:b/>
                <w:sz w:val="20"/>
                <w:szCs w:val="20"/>
                <w:u w:val="single"/>
              </w:rPr>
              <w:t>Обобщающие</w:t>
            </w:r>
            <w:proofErr w:type="spellEnd"/>
            <w:r w:rsidRPr="00B16D1C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16D1C">
              <w:rPr>
                <w:b/>
                <w:sz w:val="20"/>
                <w:szCs w:val="20"/>
                <w:u w:val="single"/>
              </w:rPr>
              <w:t>уроки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5847" w:rsidRDefault="00DD58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5847" w:rsidRDefault="00DD58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5847" w:rsidRDefault="00DD58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5847" w:rsidRDefault="00DD5847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5847" w:rsidRDefault="00DD5847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CC72D6">
        <w:trPr>
          <w:trHeight w:hRule="exact" w:val="80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Pr="007C3BA6" w:rsidRDefault="008553D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C3B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8553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72D6" w:rsidRDefault="00CC72D6"/>
        </w:tc>
      </w:tr>
    </w:tbl>
    <w:p w:rsidR="00CC72D6" w:rsidRDefault="00CC72D6">
      <w:pPr>
        <w:autoSpaceDE w:val="0"/>
        <w:autoSpaceDN w:val="0"/>
        <w:spacing w:after="0" w:line="14" w:lineRule="exact"/>
      </w:pPr>
    </w:p>
    <w:p w:rsidR="00CC72D6" w:rsidRDefault="00CC72D6">
      <w:pPr>
        <w:sectPr w:rsidR="00CC72D6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C72D6" w:rsidRDefault="00CC72D6">
      <w:pPr>
        <w:autoSpaceDE w:val="0"/>
        <w:autoSpaceDN w:val="0"/>
        <w:spacing w:after="78" w:line="220" w:lineRule="exact"/>
      </w:pPr>
    </w:p>
    <w:p w:rsidR="00CC72D6" w:rsidRDefault="008553D1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C72D6" w:rsidRDefault="008553D1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CC72D6" w:rsidRPr="007C3BA6" w:rsidRDefault="008553D1">
      <w:pPr>
        <w:autoSpaceDE w:val="0"/>
        <w:autoSpaceDN w:val="0"/>
        <w:spacing w:before="166" w:after="0" w:line="281" w:lineRule="auto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свМузыка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, 1 класс /Рытов Д.А.; под научной редакцией Малых С.Б.,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Карабановой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О.А., ООО</w:t>
      </w: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усское слово-учебник»; Музыка. 1 класс /Критская Е.Д., Сергеева Г.П.,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 Т.С., </w:t>
      </w:r>
      <w:r w:rsidRPr="007C3BA6">
        <w:rPr>
          <w:lang w:val="ru-RU"/>
        </w:rPr>
        <w:br/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Акционерное общество «Издательство «Просвещение»; Музыка, 1 класс /Усачёва В.О., Школяр Л.В., Общество с ограниченной ответственностью «Издательский центр ВЕНТАНА-ГРАФ»; Акционерное общество «Издательство Просвещение»; Введите свой вариант: ой вариант:</w:t>
      </w:r>
    </w:p>
    <w:p w:rsidR="00CC72D6" w:rsidRPr="007C3BA6" w:rsidRDefault="008553D1">
      <w:pPr>
        <w:autoSpaceDE w:val="0"/>
        <w:autoSpaceDN w:val="0"/>
        <w:spacing w:before="262" w:after="0" w:line="230" w:lineRule="auto"/>
        <w:rPr>
          <w:lang w:val="ru-RU"/>
        </w:rPr>
      </w:pP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C72D6" w:rsidRPr="007C3BA6" w:rsidRDefault="008553D1">
      <w:pPr>
        <w:autoSpaceDE w:val="0"/>
        <w:autoSpaceDN w:val="0"/>
        <w:spacing w:before="168" w:after="0" w:line="271" w:lineRule="auto"/>
        <w:ind w:right="432"/>
        <w:jc w:val="center"/>
        <w:rPr>
          <w:lang w:val="ru-RU"/>
        </w:rPr>
      </w:pP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для 1 класса. Авторы: Г.П. Сергеева, Е.Д. Критская, Т.С. </w:t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. Методическое пособие, Книга для учителя к учебникам Д.А. Рытова «Музыка», 1-2 классы, Рытов Д.А.. Музыка. 1 класс. Методическое пособие. Авторы: В.О. Усачёва, В.А. Школяр, Л.В. Школяр.</w:t>
      </w:r>
    </w:p>
    <w:p w:rsidR="00CC72D6" w:rsidRPr="007C3BA6" w:rsidRDefault="008553D1">
      <w:pPr>
        <w:autoSpaceDE w:val="0"/>
        <w:autoSpaceDN w:val="0"/>
        <w:spacing w:before="262" w:after="0" w:line="230" w:lineRule="auto"/>
        <w:rPr>
          <w:lang w:val="ru-RU"/>
        </w:rPr>
      </w:pP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C72D6" w:rsidRPr="007C3BA6" w:rsidRDefault="008553D1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easyen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folkinst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results</w:t>
      </w:r>
    </w:p>
    <w:p w:rsidR="00CC72D6" w:rsidRPr="007C3BA6" w:rsidRDefault="00CC72D6">
      <w:pPr>
        <w:rPr>
          <w:lang w:val="ru-RU"/>
        </w:rPr>
        <w:sectPr w:rsidR="00CC72D6" w:rsidRPr="007C3BA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C72D6" w:rsidRPr="007C3BA6" w:rsidRDefault="00CC72D6">
      <w:pPr>
        <w:autoSpaceDE w:val="0"/>
        <w:autoSpaceDN w:val="0"/>
        <w:spacing w:after="78" w:line="220" w:lineRule="exact"/>
        <w:rPr>
          <w:lang w:val="ru-RU"/>
        </w:rPr>
      </w:pPr>
    </w:p>
    <w:p w:rsidR="00CC72D6" w:rsidRPr="007C3BA6" w:rsidRDefault="008553D1">
      <w:pPr>
        <w:autoSpaceDE w:val="0"/>
        <w:autoSpaceDN w:val="0"/>
        <w:spacing w:after="0" w:line="230" w:lineRule="auto"/>
        <w:rPr>
          <w:lang w:val="ru-RU"/>
        </w:rPr>
      </w:pP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CC72D6" w:rsidRPr="007C3BA6" w:rsidRDefault="008553D1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7C3BA6">
        <w:rPr>
          <w:lang w:val="ru-RU"/>
        </w:rPr>
        <w:br/>
      </w:r>
      <w:proofErr w:type="spell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компьютер</w:t>
      </w:r>
      <w:proofErr w:type="gramStart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,т</w:t>
      </w:r>
      <w:proofErr w:type="gramEnd"/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елевизор</w:t>
      </w:r>
      <w:proofErr w:type="spellEnd"/>
    </w:p>
    <w:p w:rsidR="00CC72D6" w:rsidRPr="007C3BA6" w:rsidRDefault="008553D1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7C3B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 ПРАКТИЧЕСКИХ РАБОТ </w:t>
      </w:r>
      <w:r w:rsidRPr="007C3BA6">
        <w:rPr>
          <w:rFonts w:ascii="Times New Roman" w:eastAsia="Times New Roman" w:hAnsi="Times New Roman"/>
          <w:color w:val="000000"/>
          <w:sz w:val="24"/>
          <w:lang w:val="ru-RU"/>
        </w:rPr>
        <w:t>таблицы</w:t>
      </w:r>
    </w:p>
    <w:p w:rsidR="00CC72D6" w:rsidRPr="007C3BA6" w:rsidRDefault="00CC72D6">
      <w:pPr>
        <w:rPr>
          <w:lang w:val="ru-RU"/>
        </w:rPr>
        <w:sectPr w:rsidR="00CC72D6" w:rsidRPr="007C3BA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53D1" w:rsidRPr="007C3BA6" w:rsidRDefault="008553D1">
      <w:pPr>
        <w:rPr>
          <w:lang w:val="ru-RU"/>
        </w:rPr>
      </w:pPr>
    </w:p>
    <w:sectPr w:rsidR="008553D1" w:rsidRPr="007C3BA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MS Mincho"/>
    <w:charset w:val="CC"/>
    <w:family w:val="roman"/>
    <w:pitch w:val="variable"/>
    <w:sig w:usb0="00000001" w:usb1="5200F9FB" w:usb2="0A04002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F3F3BDE"/>
    <w:multiLevelType w:val="multilevel"/>
    <w:tmpl w:val="C55E41C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2B6451"/>
    <w:rsid w:val="00307FFA"/>
    <w:rsid w:val="00326F90"/>
    <w:rsid w:val="0064290E"/>
    <w:rsid w:val="007C3BA6"/>
    <w:rsid w:val="008553D1"/>
    <w:rsid w:val="00953F1D"/>
    <w:rsid w:val="00AA1D8D"/>
    <w:rsid w:val="00B47730"/>
    <w:rsid w:val="00CB0664"/>
    <w:rsid w:val="00CC72D6"/>
    <w:rsid w:val="00DD5847"/>
    <w:rsid w:val="00FA6A2F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2B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2B6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2B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2B6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D651C8-F8E1-4882-A670-C2C08BF9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6081</Words>
  <Characters>34667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40667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Администратор</cp:lastModifiedBy>
  <cp:revision>6</cp:revision>
  <cp:lastPrinted>2022-08-26T17:00:00Z</cp:lastPrinted>
  <dcterms:created xsi:type="dcterms:W3CDTF">2013-12-23T23:15:00Z</dcterms:created>
  <dcterms:modified xsi:type="dcterms:W3CDTF">2023-02-27T14:36:00Z</dcterms:modified>
  <cp:category/>
</cp:coreProperties>
</file>