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5B" w:rsidRPr="006D327E" w:rsidRDefault="007B675B">
      <w:pPr>
        <w:autoSpaceDE w:val="0"/>
        <w:autoSpaceDN w:val="0"/>
        <w:spacing w:after="78" w:line="220" w:lineRule="exact"/>
        <w:rPr>
          <w:lang w:val="ru-RU"/>
        </w:rPr>
      </w:pP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216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B675B" w:rsidRPr="006451C0" w:rsidRDefault="00526E82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6451C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7B675B" w:rsidRPr="006451C0" w:rsidRDefault="00526E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7B675B" w:rsidRPr="006451C0" w:rsidRDefault="00526E82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7B675B" w:rsidRPr="006451C0" w:rsidRDefault="00526E8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7B675B" w:rsidRPr="006451C0" w:rsidRDefault="00526E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</w:t>
      </w:r>
      <w:r w:rsidR="00E1531C">
        <w:rPr>
          <w:rFonts w:ascii="Times New Roman" w:eastAsia="Times New Roman" w:hAnsi="Times New Roman"/>
          <w:color w:val="000000"/>
          <w:sz w:val="24"/>
          <w:lang w:val="ru-RU"/>
        </w:rPr>
        <w:t>сского язы​ка», в 1 классе — 132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 ч. </w:t>
      </w:r>
    </w:p>
    <w:p w:rsidR="007B675B" w:rsidRPr="006451C0" w:rsidRDefault="00526E82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90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/>
        <w:ind w:right="144" w:firstLine="18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7B675B" w:rsidRPr="006451C0" w:rsidRDefault="00526E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7B675B" w:rsidRPr="006451C0" w:rsidRDefault="00526E82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6451C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6451C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7B675B" w:rsidRPr="006451C0" w:rsidRDefault="00526E82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7B675B" w:rsidRPr="006451C0" w:rsidRDefault="00526E8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7B675B" w:rsidRPr="006451C0" w:rsidRDefault="00526E8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78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B675B" w:rsidRPr="006451C0" w:rsidRDefault="00526E8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7B675B" w:rsidRPr="006451C0" w:rsidRDefault="00526E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72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6451C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7B675B" w:rsidRPr="006451C0" w:rsidRDefault="00526E82">
      <w:pPr>
        <w:autoSpaceDE w:val="0"/>
        <w:autoSpaceDN w:val="0"/>
        <w:spacing w:before="70"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7B675B" w:rsidRPr="006451C0" w:rsidRDefault="00526E82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7B675B" w:rsidRPr="006451C0" w:rsidRDefault="00526E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7B675B" w:rsidRPr="006451C0" w:rsidRDefault="00526E82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7B675B" w:rsidRPr="006451C0" w:rsidRDefault="00526E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7B675B" w:rsidRPr="006451C0" w:rsidRDefault="00526E82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7B675B" w:rsidRPr="006451C0" w:rsidRDefault="00526E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7B675B" w:rsidRPr="006451C0" w:rsidRDefault="00526E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7B675B" w:rsidRPr="006451C0" w:rsidRDefault="00526E8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66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 w:line="271" w:lineRule="auto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78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B675B" w:rsidRPr="006451C0" w:rsidRDefault="00526E82">
      <w:pPr>
        <w:autoSpaceDE w:val="0"/>
        <w:autoSpaceDN w:val="0"/>
        <w:spacing w:before="382"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78" w:line="220" w:lineRule="exact"/>
        <w:rPr>
          <w:lang w:val="ru-RU"/>
        </w:rPr>
      </w:pPr>
    </w:p>
    <w:p w:rsidR="007B675B" w:rsidRPr="006451C0" w:rsidRDefault="00526E82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7B675B" w:rsidRPr="006451C0" w:rsidRDefault="00526E82">
      <w:pPr>
        <w:autoSpaceDE w:val="0"/>
        <w:autoSpaceDN w:val="0"/>
        <w:spacing w:before="262"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66" w:line="220" w:lineRule="exact"/>
        <w:rPr>
          <w:lang w:val="ru-RU"/>
        </w:rPr>
      </w:pPr>
    </w:p>
    <w:p w:rsidR="007B675B" w:rsidRPr="006451C0" w:rsidRDefault="00526E82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7B675B" w:rsidRPr="006451C0" w:rsidRDefault="00526E82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6451C0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7B675B" w:rsidRPr="006451C0" w:rsidRDefault="00526E82">
      <w:pPr>
        <w:autoSpaceDE w:val="0"/>
        <w:autoSpaceDN w:val="0"/>
        <w:spacing w:before="262"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78" w:line="220" w:lineRule="exact"/>
        <w:rPr>
          <w:lang w:val="ru-RU"/>
        </w:rPr>
      </w:pPr>
    </w:p>
    <w:p w:rsidR="007B675B" w:rsidRPr="006451C0" w:rsidRDefault="00526E82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6451C0">
        <w:rPr>
          <w:lang w:val="ru-RU"/>
        </w:rPr>
        <w:br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7B675B" w:rsidRPr="006451C0" w:rsidRDefault="00526E82">
      <w:pPr>
        <w:autoSpaceDE w:val="0"/>
        <w:autoSpaceDN w:val="0"/>
        <w:spacing w:before="262" w:after="0" w:line="230" w:lineRule="auto"/>
        <w:rPr>
          <w:lang w:val="ru-RU"/>
        </w:rPr>
      </w:pP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B675B" w:rsidRPr="006451C0" w:rsidRDefault="00526E8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451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451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6451C0">
        <w:rPr>
          <w:lang w:val="ru-RU"/>
        </w:rPr>
        <w:br/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6451C0">
        <w:rPr>
          <w:lang w:val="ru-RU"/>
        </w:rPr>
        <w:tab/>
      </w:r>
      <w:r w:rsidRPr="006451C0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7B675B" w:rsidRPr="006451C0" w:rsidRDefault="007B675B">
      <w:pPr>
        <w:rPr>
          <w:lang w:val="ru-RU"/>
        </w:rPr>
        <w:sectPr w:rsidR="007B675B" w:rsidRPr="006451C0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B675B" w:rsidRPr="006451C0" w:rsidRDefault="007B675B">
      <w:pPr>
        <w:autoSpaceDE w:val="0"/>
        <w:autoSpaceDN w:val="0"/>
        <w:spacing w:after="64" w:line="220" w:lineRule="exact"/>
        <w:rPr>
          <w:lang w:val="ru-RU"/>
        </w:rPr>
      </w:pPr>
    </w:p>
    <w:p w:rsidR="00AF748C" w:rsidRDefault="00AF748C" w:rsidP="00AF748C">
      <w:pPr>
        <w:autoSpaceDE w:val="0"/>
        <w:autoSpaceDN w:val="0"/>
        <w:spacing w:after="258" w:line="233" w:lineRule="auto"/>
      </w:pPr>
      <w:bookmarkStart w:id="0" w:name="_GoBack"/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F748C" w:rsidTr="0055280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</w:tr>
      <w:tr w:rsidR="00AF748C" w:rsidTr="005528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AF748C" w:rsidTr="0055280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F748C" w:rsidTr="00552807">
        <w:trPr>
          <w:trHeight w:hRule="exact" w:val="6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01.08.2022 03.08.2022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собы​тий, обсуждение сюжета, составление устного рассказа с опорой на картинки; Работа с серией сюжетных картинок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нарушенной последо​вательностью, анализ изображённых событий, установление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правильной последовательности событий, объяснение ошибки художника, внесение изменений в последователь​ность картинок, составление устного рассказа по восстанов​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ленной серии картинок;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повествовательного характера (например, рассказ о случаях из школьной жизни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опи​сательного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(например, описание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 совместных наблюдений,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модели звукового состава слова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короткого рассказа по опорным словам; Учебный диалог по результатам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совместного составления рассказов,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уместности или неуместности использования тех или иных речевых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участие в диалоге, высказывание и обоснование своей точки зрения;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https://edudocs.info/prezentaciya-na-temu-sostavlenie-ustnyh-rasskazov--7677.html</w:t>
            </w:r>
          </w:p>
        </w:tc>
      </w:tr>
      <w:tr w:rsidR="00AF748C" w:rsidTr="00552807">
        <w:trPr>
          <w:trHeight w:hRule="exact" w:val="350"/>
        </w:trPr>
        <w:tc>
          <w:tcPr>
            <w:tcW w:w="45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1036" w:right="666" w:bottom="282" w:left="640" w:header="720" w:footer="720" w:gutter="0"/>
          <w:cols w:space="720" w:equalWidth="0">
            <w:col w:w="15138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6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 w:rsidR="00AF748C" w:rsidRPr="00D53121" w:rsidRDefault="00AF748C" w:rsidP="00552807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группировка слов по первому звуку(по последнему звуку), по наличию близких в акустико-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звуков ([н] —[м], [р] — [л], [с] — [ш] и др.);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звукового состава слова в игровых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https://nsportal.ru/nachalnaya-shkola/russkii-yazyk/2017/11/13/prezentatsiya-k-uroku-russkogo-yazyka-obuchenie-gramote-v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(например, твёрдые — мягкие согласные звуки);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отличаются по произношению от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звуков?»; как результат участия в диалоге: различение гласных и согласных звуков по отсутствию/наличию преграды; Игровое упражнение «Назови братца»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(парный по твёрдости — мягкости звук); Учебный диалог «Чем твёрдые согласные звуки отличаются от мягких согласных звуков?»;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выслушивание одноклассников;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 работы,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процесс и результат выполнения задания;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по определению количества слогов в слове, приведение доказательства; Работа в парах: подбор слов с заданным количеством слогов;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</w:t>
            </w:r>
          </w:p>
        </w:tc>
      </w:tr>
      <w:tr w:rsidR="00AF748C" w:rsidTr="00552807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подбор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заданным ударным гласным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подбор слов, соответствующих схеме;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ошибок, допущенных при делении слов на слоги, в определении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https://nsportal.ru/nachalnaya-shkola/russkii-yazyk/2012/05/06/prezentatsiya-glasnye-i-soglasnye-zvuki-i-bukvy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1276" w:right="666" w:bottom="284" w:left="640" w:header="720" w:footer="720" w:gutter="0"/>
          <w:cols w:space="720" w:equalWidth="0">
            <w:col w:w="14898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3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F748C" w:rsidTr="0055280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согласных звуков.  Дифференциация парных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звонкости — глухости звуков (без введения терминов«звонкость»,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проанализировать предложенную модель звукового состава слова и рассказать о ней; Творческое задание: подбор слов, соответ​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ствующих заданной модели;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F748C" w:rsidTr="0055280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 как минимальная произносительная единица.</w:t>
            </w:r>
          </w:p>
          <w:p w:rsidR="00AF748C" w:rsidRDefault="00AF748C" w:rsidP="00552807">
            <w:pPr>
              <w:autoSpaceDE w:val="0"/>
              <w:autoSpaceDN w:val="0"/>
              <w:spacing w:before="20" w:after="0" w:line="247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слов на слоги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(простые однозначные случаи)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AF748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RPr="00212C7B" w:rsidTr="005528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AF748C" w:rsidRPr="00D53121" w:rsidRDefault="00AF748C" w:rsidP="00AF748C">
      <w:pPr>
        <w:autoSpaceDE w:val="0"/>
        <w:autoSpaceDN w:val="0"/>
        <w:spacing w:after="0" w:line="14" w:lineRule="exact"/>
        <w:rPr>
          <w:lang w:val="ru-RU"/>
        </w:rPr>
      </w:pPr>
    </w:p>
    <w:p w:rsidR="00AF748C" w:rsidRPr="00D53121" w:rsidRDefault="00AF748C" w:rsidP="00AF748C">
      <w:pPr>
        <w:rPr>
          <w:lang w:val="ru-RU"/>
        </w:rPr>
        <w:sectPr w:rsidR="00AF748C" w:rsidRPr="00D53121" w:rsidSect="00E1531C">
          <w:pgSz w:w="16840" w:h="11900" w:orient="landscape"/>
          <w:pgMar w:top="802" w:right="666" w:bottom="284" w:left="640" w:header="720" w:footer="720" w:gutter="0"/>
          <w:cols w:space="720" w:equalWidth="0">
            <w:col w:w="15372" w:space="0"/>
          </w:cols>
          <w:docGrid w:linePitch="360"/>
        </w:sectPr>
      </w:pPr>
    </w:p>
    <w:p w:rsidR="00AF748C" w:rsidRPr="00D53121" w:rsidRDefault="00AF748C" w:rsidP="00AF748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Усвоение гигиенических требований, которые необходимо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соблюдать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поэлементного состава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букв», направленное на составление буквы из элементов;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 пластилина, из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проволоки) букв;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F748C" w:rsidTr="00552807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алгоритмом, контролирование этапов своей работы;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Удобно ли читать предложение, записанное без пробелов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F748C" w:rsidTr="0055280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слов, написан​ных печатным и письменным шрифтом;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russkogo-yazika-v-klasse-yazik-kak-sredstvo-obscheniya-poryadok-deystviy-pri-spisivanii-1484402.html</w:t>
            </w:r>
          </w:p>
        </w:tc>
      </w:tr>
      <w:tr w:rsidR="00AF748C" w:rsidTr="0055280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29.11.2022 08.12.2022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 ли читать предложение, записанное без пробелов 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586" w:right="666" w:bottom="284" w:left="640" w:header="720" w:footer="720" w:gutter="0"/>
          <w:cols w:space="720" w:equalWidth="0">
            <w:col w:w="15588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09.12.2022 16.12.2022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https://kopilkaurokov.ru/nachalniyeKlassi/</w:t>
            </w:r>
          </w:p>
        </w:tc>
      </w:tr>
      <w:tr w:rsidR="00AF748C" w:rsidTr="0055280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обозначение гласных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F748C" w:rsidTr="0055280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26.12.2022 29.12.2022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 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F748C" w:rsidTr="00552807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https://nsportal.ru/nachalnaya-shkola/russkii-yazyk/2022/02/08/prezentatsiya-po-russkomu-yazyku-po-teme-zaglavnaya-bukva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886" w:right="666" w:bottom="284" w:left="640" w:header="720" w:footer="720" w:gutter="0"/>
          <w:cols w:space="720" w:equalWidth="0">
            <w:col w:w="15288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F748C" w:rsidTr="0055280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40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AF748C" w:rsidRPr="00212C7B" w:rsidTr="0055280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AF748C" w:rsidTr="0055280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рисунками и текстом как основа анализа особенно​стей ситуаций устного и письменного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https://nsportal.ru/sites/default/files/2022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08.02.2023 09.02.2023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обучения грамоте;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 звука (гласного звука; твёрдого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согласного; мягкого согласного; звонкого согласного; глухого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https://nsportal.ru/shkola/russkiy-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yazyk/library/2016/03/29/prezentatsiya-na-temu-povtoryaem-fonetiku</w:t>
            </w:r>
          </w:p>
        </w:tc>
      </w:tr>
      <w:tr w:rsidR="00AF748C" w:rsidTr="0055280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заданным признакам;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«Отгадай звук» (определение звука по его характери​стике);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https://nsportal.ru/nachalnaya-shkola/russkii-yazyk/2017/02/17/zvonkie-i-gluhie-soglasnye-zvuki-1-klass</w:t>
            </w:r>
          </w:p>
        </w:tc>
      </w:tr>
      <w:tr w:rsidR="00AF748C" w:rsidTr="0055280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стечения 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«Отгадай звук» (определение звука по его характери​стике);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звука (выбирая из ряда предло​женных) и его качественной характеристики;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звуков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основанию;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оценивание правильности предложенной характеристики звука, нахож​дение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shkola/chtenie/2015/10/09/prezentatsiya-delenie-slov-na-slogi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1324" w:right="666" w:bottom="284" w:left="640" w:header="720" w:footer="720" w:gutter="0"/>
          <w:cols w:space="720" w:equalWidth="0">
            <w:col w:w="14850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</w:t>
            </w:r>
          </w:p>
        </w:tc>
      </w:tr>
      <w:tr w:rsidR="00AF748C" w:rsidTr="00552807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слове, объяс​нение основания для деления слов на слоги;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https://nsportal.ru/sites/default/files/2020/05</w:t>
            </w:r>
          </w:p>
        </w:tc>
      </w:tr>
      <w:tr w:rsidR="00AF748C" w:rsidTr="00552807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слов по заданным основаниям (ь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обозначает мягкость предшествующего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«Кто лучше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расскажет о слове», в ходе выполнения упражнения отрабатывается умение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устное речевое высказывание об обозначении звуков буква​ми; о звуковом и буквенном составе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424" w:right="666" w:bottom="284" w:left="640" w:header="720" w:footer="720" w:gutter="0"/>
          <w:cols w:space="720" w:equalWidth="0">
            <w:col w:w="15750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 Совместное выполнение упражнения«Запиши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AF748C" w:rsidTr="0055280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27.02.2023 28.02.2023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«На какие вопросы могут отвечать слова?»;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 «что?» / отвечают на вопрос«кто?»; Наблюдение за словами, отвечающими на вопросы «какой?», «какая?», «какое?»,«какие?»;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03.03.2023 06.03.2023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делать?», «что сделать?»;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AF748C" w:rsidTr="0055280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07.03.2023 08.03.2023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схемы; Совместная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904" w:right="666" w:bottom="284" w:left="640" w:header="720" w:footer="720" w:gutter="0"/>
          <w:cols w:space="720" w:equalWidth="0">
            <w:col w:w="15270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10.03.2023 13.03.2023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оформления предложе​ний;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AF748C" w:rsidTr="00552807">
        <w:trPr>
          <w:trHeight w:hRule="exact" w:val="6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применение: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перенос слов (без учёта морфемного членения слова);- гласные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орфографическом словаре учебника);-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различ​ными по написанию, установление причин возможной ошибки при записи этих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аккуратности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соб​ственных имён существительных,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выводов, соотнесение сделанных выводов с формулировкой правила в учебнике;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собствен​ные имена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рассказ, включив в него определённое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использовать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правило правописания собственных имён при решении практических задач (выбор написания, например: Орёл — орёл,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Снежинка — снежинка, Пушок — пушок и т. д.).;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выбор необходимого знака препинания в конце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328" w:right="666" w:bottom="284" w:left="640" w:header="720" w:footer="720" w:gutter="0"/>
          <w:cols w:space="720" w:equalWidth="0">
            <w:col w:w="15846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2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сочета​ ний жи, ши, ча, ща, чу, щу, осуществление самоконтроля при использовании правил;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сочетаниями чк, чн,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по результатам наблюдения,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вывода с текстом учебника; Орфографический тренинг: 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F748C" w:rsidTr="0055280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05.04.2023 06.04.2023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(приветствие, прощание, извинение,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благодар​ность, обращение с просьбой), устное обсуждение этих ситуаций, выбор соответствующих каждой ситуации слов речевого этикета;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которых выражается просьба, обосновывается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слов речевого этикета,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просьбы;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исполь​зованием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выражения просьбы, извинения, вежливого отказа;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https://multiurok.ru/files/prezentatsiia-k-uroku-obucheniia-gramote-1-klass-r.html</w:t>
            </w:r>
          </w:p>
        </w:tc>
      </w:tr>
      <w:tr w:rsidR="00AF748C" w:rsidTr="0055280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07.04.2023 10.04.2023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https://multiurok.ru/files/p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rezentatsiia-k-uroku-obucheniia-gramote-1-klass-r.html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1162" w:right="666" w:bottom="284" w:left="640" w:header="720" w:footer="720" w:gutter="0"/>
          <w:cols w:space="720" w:equalWidth="0">
            <w:col w:w="15012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F748C" w:rsidTr="0055280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исполь​зованием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F748C" w:rsidTr="00552807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14.04.2023 17.04.2023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ситуациям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F748C" w:rsidTr="0055280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употреблены предложенные этикетные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наличия/отсутствия необходимых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речево​го этикета в описанных в тексте ситуациях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юмористиче​ских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 a-po-russkomu-yaziku-na-temu-situaciya-obscheniya-celi-v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-obschenii-2919316.html</w:t>
            </w:r>
          </w:p>
        </w:tc>
      </w:tr>
      <w:tr w:rsidR="00AF748C" w:rsidTr="00552807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494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  <w:tr w:rsidR="00AF748C" w:rsidTr="00552807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Pr="00D53121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F748C" w:rsidRPr="00ED60FD" w:rsidRDefault="00ED60FD" w:rsidP="0055280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/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 w:rsidSect="00E1531C">
          <w:pgSz w:w="16840" w:h="11900" w:orient="landscape"/>
          <w:pgMar w:top="988" w:right="666" w:bottom="284" w:left="640" w:header="720" w:footer="720" w:gutter="0"/>
          <w:cols w:space="720" w:equalWidth="0">
            <w:col w:w="15186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78" w:line="220" w:lineRule="exact"/>
      </w:pPr>
    </w:p>
    <w:p w:rsidR="00AF748C" w:rsidRDefault="00AF748C" w:rsidP="00AF748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F748C" w:rsidTr="0055280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F748C" w:rsidTr="00F32229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748C" w:rsidRDefault="00AF748C" w:rsidP="0055280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C" w:rsidRDefault="00AF748C" w:rsidP="00552807"/>
        </w:tc>
      </w:tr>
      <w:tr w:rsidR="00F32229" w:rsidTr="0055280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Пропись — первая учебная тетрадь. Рабочая строка. Верхняя и нижняя линии рабочей строки.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55280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Рабочая строка. Верхняя и нижняя линии рабочей строки. </w:t>
            </w:r>
            <w:r w:rsidRPr="000E4F6A">
              <w:rPr>
                <w:rFonts w:eastAsia="Times New Roman"/>
                <w:lang w:eastAsia="ru-RU"/>
              </w:rPr>
              <w:t>Письмо овалов и полуовалов.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Рисование бордюров. Письмо длинных прямых наклонных линий.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Письмо наклонной длинной линии с закруглением внизу. Письмо короткой наклонной линии с закруглением внизу.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7F1B43" w:rsidRDefault="00F32229" w:rsidP="0055280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Письмо длинной наклонной линии с закруглением Письмо короткой наклонной линии с закруглением вверху.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Письмо овалов больших и маленьких, их чередование. </w:t>
            </w:r>
            <w:r w:rsidRPr="000E4F6A">
              <w:rPr>
                <w:rFonts w:eastAsia="Times New Roman"/>
                <w:lang w:eastAsia="ru-RU"/>
              </w:rPr>
              <w:t>Письмо коротких наклонных линий.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32229" w:rsidTr="0055280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Письмо коротких наклонных линий с закруглением внизу, вверху влево и вправо с петлёй вверху и внизу.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7F1B43" w:rsidRDefault="00F32229" w:rsidP="0055280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А, 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А, а..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О,о.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О,о.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Строчная и заглавная буквыИ,и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И,и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Строчная буква</w:t>
            </w:r>
            <w:r w:rsidRPr="000E4F6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lang w:eastAsia="ru-RU"/>
              </w:rPr>
              <w:t>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Строчная буква</w:t>
            </w:r>
            <w:r w:rsidRPr="000E4F6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b/>
                <w:i/>
                <w:lang w:eastAsia="ru-RU"/>
              </w:rPr>
              <w:t>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У,у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У,у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Н,н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Н,н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С,с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С,с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К,к.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Строчная и заглавная буквы К,к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Строчная и заглавная буквы Т,т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Т,т.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Закрепление пройденных букв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 xml:space="preserve"> Л,л.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Л,л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sz w:val="28"/>
                <w:szCs w:val="28"/>
                <w:lang w:val="ru-RU"/>
              </w:rPr>
              <w:t>Повторение и 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lang w:val="ru-RU"/>
              </w:rPr>
              <w:t>б</w:t>
            </w:r>
            <w:r w:rsidRPr="00F32229">
              <w:rPr>
                <w:rFonts w:eastAsia="Times New Roman"/>
                <w:lang w:val="ru-RU" w:eastAsia="ru-RU"/>
              </w:rPr>
              <w:t xml:space="preserve">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Р,р.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lang w:val="ru-RU"/>
              </w:rPr>
              <w:t>б</w:t>
            </w:r>
            <w:r w:rsidRPr="00F32229">
              <w:rPr>
                <w:rFonts w:eastAsia="Times New Roman"/>
                <w:lang w:val="ru-RU" w:eastAsia="ru-RU"/>
              </w:rPr>
              <w:t xml:space="preserve">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Р,р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В,в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В,в.</w:t>
            </w:r>
            <w:r w:rsidRPr="00F322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Е,е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Строчная и заглавная буквы Е,е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sz w:val="28"/>
                <w:szCs w:val="28"/>
                <w:lang w:val="ru-RU"/>
              </w:rPr>
              <w:t>Повторение и закрепление 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51"/>
        <w:gridCol w:w="627"/>
        <w:gridCol w:w="1620"/>
        <w:gridCol w:w="1668"/>
        <w:gridCol w:w="1236"/>
        <w:gridCol w:w="1574"/>
      </w:tblGrid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П,п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П,п.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М,м.</w:t>
            </w:r>
            <w:r w:rsidRPr="00F322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М,м.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E06812" w:rsidRDefault="00F32229" w:rsidP="00F32229">
            <w:pPr>
              <w:rPr>
                <w:rFonts w:eastAsia="Times New Roman"/>
                <w:lang w:eastAsia="ru-RU"/>
              </w:rPr>
            </w:pPr>
            <w:r w:rsidRPr="0081747F">
              <w:rPr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З,з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color w:val="FF0000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Строчная и заглавная буквыЗ,з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.</w:t>
            </w:r>
            <w:r w:rsidRPr="00F322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color w:val="FF0000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Б,б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color w:val="FF0000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Б,б.</w:t>
            </w:r>
            <w:r w:rsidRPr="00F322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E06812" w:rsidRDefault="00F32229" w:rsidP="00F32229">
            <w:pPr>
              <w:rPr>
                <w:rFonts w:eastAsia="Times New Roman"/>
                <w:lang w:eastAsia="ru-RU"/>
              </w:rPr>
            </w:pPr>
            <w:r w:rsidRPr="0081747F">
              <w:rPr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E06812" w:rsidRDefault="00F32229" w:rsidP="00F32229">
            <w:pPr>
              <w:rPr>
                <w:rFonts w:eastAsia="Times New Roman"/>
                <w:lang w:eastAsia="ru-RU"/>
              </w:rPr>
            </w:pPr>
            <w:r w:rsidRPr="00E06812">
              <w:rPr>
                <w:rFonts w:eastAsia="Times New Roman"/>
                <w:lang w:eastAsia="ru-RU"/>
              </w:rPr>
              <w:t>Правописание буквосочетаний</w:t>
            </w:r>
            <w:r>
              <w:rPr>
                <w:rFonts w:eastAsia="Times New Roman"/>
                <w:lang w:eastAsia="ru-RU"/>
              </w:rPr>
              <w:t xml:space="preserve"> Д,д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Д,д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Я,я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Я,я.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E06812" w:rsidRDefault="00F32229" w:rsidP="00F32229">
            <w:pPr>
              <w:rPr>
                <w:rFonts w:eastAsia="Times New Roman"/>
                <w:lang w:eastAsia="ru-RU"/>
              </w:rPr>
            </w:pPr>
            <w:r w:rsidRPr="0081747F">
              <w:rPr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Г,г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Письмо слогов и слов с буквами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Г,г.</w:t>
            </w:r>
            <w:r w:rsidRPr="00F32229">
              <w:rPr>
                <w:rFonts w:eastAsia="Times New Roman"/>
                <w:lang w:val="ru-RU" w:eastAsia="ru-RU"/>
              </w:rPr>
              <w:t xml:space="preserve"> </w:t>
            </w:r>
          </w:p>
          <w:p w:rsidR="00F32229" w:rsidRPr="00C71E4C" w:rsidRDefault="00F32229" w:rsidP="00F32229">
            <w:pPr>
              <w:rPr>
                <w:rFonts w:eastAsia="Times New Roman"/>
                <w:lang w:eastAsia="ru-RU"/>
              </w:rPr>
            </w:pPr>
            <w:r w:rsidRPr="00C71E4C">
              <w:rPr>
                <w:rFonts w:eastAsia="Times New Roman"/>
                <w:lang w:eastAsia="ru-RU"/>
              </w:rPr>
              <w:t>Запись предложений, оформление границ.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color w:val="FF0000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Строчная и заглавная буквы Ч,ч.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Ч,ч.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C71E4C" w:rsidRDefault="00F32229" w:rsidP="00F32229">
            <w:pPr>
              <w:rPr>
                <w:rFonts w:eastAsia="Times New Roman"/>
                <w:lang w:eastAsia="ru-RU"/>
              </w:rPr>
            </w:pPr>
            <w:r w:rsidRPr="0081747F">
              <w:rPr>
                <w:sz w:val="28"/>
                <w:szCs w:val="28"/>
              </w:rPr>
              <w:t xml:space="preserve">Буква </w:t>
            </w:r>
            <w:r w:rsidRPr="0081747F">
              <w:rPr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C71E4C" w:rsidRDefault="00F32229" w:rsidP="00F32229">
            <w:pPr>
              <w:rPr>
                <w:rFonts w:eastAsia="Times New Roman"/>
                <w:lang w:eastAsia="ru-RU"/>
              </w:rPr>
            </w:pPr>
            <w:r w:rsidRPr="0081747F">
              <w:rPr>
                <w:sz w:val="28"/>
                <w:szCs w:val="28"/>
              </w:rPr>
              <w:t xml:space="preserve">Буква </w:t>
            </w:r>
            <w:r w:rsidRPr="0081747F">
              <w:rPr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C71E4C" w:rsidRDefault="00F32229" w:rsidP="00F32229">
            <w:pPr>
              <w:rPr>
                <w:rFonts w:eastAsia="Times New Roman"/>
                <w:lang w:eastAsia="ru-RU"/>
              </w:rPr>
            </w:pPr>
            <w:r w:rsidRPr="0081747F">
              <w:rPr>
                <w:sz w:val="28"/>
                <w:szCs w:val="28"/>
              </w:rPr>
              <w:t xml:space="preserve">Буква </w:t>
            </w:r>
            <w:r w:rsidRPr="0081747F">
              <w:rPr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color w:val="FF0000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Ш,ш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Ш,ш</w:t>
            </w:r>
            <w:r w:rsidRPr="00F322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b/>
                <w:i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Ж,ж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 xml:space="preserve">Ж,ж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Ё,ё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Ё,ё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b/>
                <w:i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Й,й</w:t>
            </w:r>
          </w:p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Правописание имён собственных (имена людей).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b/>
                <w:i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Й,й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Х,х</w:t>
            </w:r>
            <w:r w:rsidRPr="00F32229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Х,х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Ю,ю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Ю,ю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 xml:space="preserve"> Ц,ц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32229" w:rsidTr="0055280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Ц,ц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55280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F748C" w:rsidRPr="00F32229" w:rsidRDefault="00AF748C" w:rsidP="00AF748C">
      <w:pPr>
        <w:autoSpaceDE w:val="0"/>
        <w:autoSpaceDN w:val="0"/>
        <w:spacing w:after="0" w:line="14" w:lineRule="exact"/>
        <w:rPr>
          <w:lang w:val="ru-RU"/>
        </w:rPr>
      </w:pPr>
    </w:p>
    <w:p w:rsidR="00AF748C" w:rsidRPr="00F32229" w:rsidRDefault="00AF748C" w:rsidP="00AF748C">
      <w:pPr>
        <w:rPr>
          <w:lang w:val="ru-RU"/>
        </w:rPr>
        <w:sectPr w:rsidR="00AF748C" w:rsidRPr="00F32229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Pr="00F32229" w:rsidRDefault="00AF748C" w:rsidP="00AF748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Э,э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Э,э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Щ,щ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Щ,щ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Ф,ф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Строчная и заглавная буквы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Ф,ф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sz w:val="28"/>
                <w:szCs w:val="28"/>
                <w:lang w:val="ru-RU"/>
              </w:rPr>
              <w:t xml:space="preserve">Мягкий и твердый разделительные знаки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lang w:val="ru-RU"/>
              </w:rPr>
            </w:pPr>
            <w:r w:rsidRPr="00F32229">
              <w:rPr>
                <w:sz w:val="28"/>
                <w:szCs w:val="28"/>
                <w:lang w:val="ru-RU"/>
              </w:rPr>
              <w:t xml:space="preserve">Мягкий и твердый разделительные знаки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Письмо слов с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жи-ши, ча-ща, чу-щу, чк, чн, щн.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 xml:space="preserve">Письмо слов с </w:t>
            </w:r>
            <w:r w:rsidRPr="00F32229">
              <w:rPr>
                <w:rFonts w:eastAsia="Times New Roman"/>
                <w:b/>
                <w:i/>
                <w:lang w:val="ru-RU" w:eastAsia="ru-RU"/>
              </w:rPr>
              <w:t>жи-ши, ча-ща, чу-щу, чк, чн, щн.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0E4F6A">
              <w:rPr>
                <w:rFonts w:eastAsia="Times New Roman"/>
                <w:lang w:eastAsia="ru-RU"/>
              </w:rPr>
              <w:t>Заглавная буква в 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0E4F6A">
              <w:rPr>
                <w:rFonts w:eastAsia="Times New Roman"/>
                <w:lang w:eastAsia="ru-RU"/>
              </w:rPr>
              <w:t>Слого-звуковой анализ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Словарный диктант. Деление слов на слоги.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0E4F6A">
              <w:rPr>
                <w:rFonts w:eastAsia="Times New Roman"/>
                <w:lang w:eastAsia="ru-RU"/>
              </w:rPr>
              <w:t>Основа предложения.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0E4F6A">
              <w:rPr>
                <w:rFonts w:eastAsia="Times New Roman"/>
                <w:lang w:eastAsia="ru-RU"/>
              </w:rPr>
              <w:t>Алфавитный порядок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Контрольное списывание. (Проверка умения списывать с текста)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7435D6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F32229" w:rsidRDefault="00F32229" w:rsidP="00F32229">
            <w:pPr>
              <w:rPr>
                <w:rFonts w:eastAsia="Times New Roman"/>
                <w:lang w:val="ru-RU" w:eastAsia="ru-RU"/>
              </w:rPr>
            </w:pPr>
            <w:r w:rsidRPr="00F32229">
              <w:rPr>
                <w:rFonts w:eastAsia="Times New Roman"/>
                <w:lang w:val="ru-RU" w:eastAsia="ru-RU"/>
              </w:rPr>
              <w:t>Анализ контрольного списывания.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E4F6A" w:rsidRDefault="00F32229" w:rsidP="00F32229">
            <w:pPr>
              <w:rPr>
                <w:rFonts w:eastAsia="Times New Roman"/>
                <w:lang w:eastAsia="ru-RU"/>
              </w:rPr>
            </w:pPr>
            <w:r w:rsidRPr="000E4F6A">
              <w:rPr>
                <w:rFonts w:eastAsia="Times New Roman"/>
                <w:lang w:eastAsia="ru-RU"/>
              </w:rPr>
              <w:t>Обобщение пройденного.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B5229" w:rsidRDefault="00F32229" w:rsidP="00F3222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0B52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 и речь.Устная и письменная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 как группа слов ,выражающая законченную мысль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 языка и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–названия предметов,признаков и действий предметов</w:t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 w:line="274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Однозначные и многозначные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0B5229" w:rsidRDefault="00F32229" w:rsidP="00F3222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и слог </w:t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32229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32229" w:rsidTr="0055280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Pr="00D53121" w:rsidRDefault="00F32229" w:rsidP="00F32229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переноса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2229" w:rsidRDefault="00F32229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и буквы</w:t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и буквы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D60FD" w:rsidTr="0055280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317EA5" w:rsidRDefault="00ED60FD" w:rsidP="0055280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Диктант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317EA5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D60FD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алфавит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A461A4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tabs>
                <w:tab w:val="left" w:pos="2145"/>
              </w:tabs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буквы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ab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е,ё,я,ю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с буквой 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793189" w:rsidRDefault="00ED60FD" w:rsidP="00CC51C6">
            <w:pPr>
              <w:autoSpaceDE w:val="0"/>
              <w:autoSpaceDN w:val="0"/>
              <w:spacing w:before="98" w:after="0" w:line="271" w:lineRule="auto"/>
              <w:ind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Ударные и безударные 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793189" w:rsidRDefault="00ED60FD" w:rsidP="00CC51C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Ударные и безударные 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793189" w:rsidRDefault="00ED60FD" w:rsidP="00CC51C6">
            <w:pPr>
              <w:autoSpaceDE w:val="0"/>
              <w:autoSpaceDN w:val="0"/>
              <w:spacing w:before="100" w:after="0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непроверяемой буквы безударного гласного звука в словах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0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793189" w:rsidRDefault="00ED60FD" w:rsidP="00CC51C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огласные звуки и буквы</w:t>
            </w:r>
            <w:r w:rsidRPr="0079318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Удвоенные согласные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793189" w:rsidRDefault="00ED60FD" w:rsidP="00CC51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с буквой й и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Твердые и мягкие согласные звуки</w:t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Парные и непарные по твердости –мягкости согл.зв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Парные и непарные по твердости –мягкости согл.зв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знак как показатель мягкости согл.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tbl>
      <w:tblPr>
        <w:tblW w:w="0" w:type="auto"/>
        <w:tblInd w:w="-137" w:type="dxa"/>
        <w:tblLayout w:type="fixed"/>
        <w:tblLook w:val="04A0"/>
      </w:tblPr>
      <w:tblGrid>
        <w:gridCol w:w="568"/>
        <w:gridCol w:w="3295"/>
        <w:gridCol w:w="734"/>
        <w:gridCol w:w="1620"/>
        <w:gridCol w:w="1668"/>
        <w:gridCol w:w="1236"/>
        <w:gridCol w:w="1574"/>
      </w:tblGrid>
      <w:tr w:rsidR="00ED60FD" w:rsidTr="00552807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Глухие и звонкие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Перенос слов с парными по глухости- звонкости согл.зв.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парных согласных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чк,чн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жи-ши,ча-ща,чу-щу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>
              <w:rPr>
                <w:lang w:val="ru-RU"/>
              </w:rPr>
              <w:t>Итоговый 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ED60FD" w:rsidRDefault="00ED60FD" w:rsidP="00ED60F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</w:tr>
      <w:tr w:rsidR="00ED60FD" w:rsidTr="00552807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71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словах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CC51C6">
            <w:pPr>
              <w:autoSpaceDE w:val="0"/>
              <w:autoSpaceDN w:val="0"/>
              <w:spacing w:before="100" w:after="0"/>
              <w:ind w:left="156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60FD" w:rsidTr="00552807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Pr="00D53121" w:rsidRDefault="00ED60FD" w:rsidP="00CC51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3D0B93" w:rsidP="00CC51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CC51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0FD" w:rsidRDefault="00ED60FD" w:rsidP="0055280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AF748C" w:rsidRDefault="00AF748C" w:rsidP="00AF748C">
      <w:pPr>
        <w:autoSpaceDE w:val="0"/>
        <w:autoSpaceDN w:val="0"/>
        <w:spacing w:after="66" w:line="220" w:lineRule="exact"/>
      </w:pPr>
    </w:p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66" w:line="220" w:lineRule="exact"/>
      </w:pPr>
    </w:p>
    <w:p w:rsidR="00AF748C" w:rsidRDefault="00AF748C" w:rsidP="00AF748C">
      <w:pPr>
        <w:autoSpaceDE w:val="0"/>
        <w:autoSpaceDN w:val="0"/>
        <w:spacing w:after="0" w:line="14" w:lineRule="exact"/>
      </w:pPr>
    </w:p>
    <w:p w:rsidR="00AF748C" w:rsidRDefault="00AF748C" w:rsidP="00AF748C">
      <w:pPr>
        <w:sectPr w:rsidR="00AF748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Default="00AF748C" w:rsidP="00AF748C">
      <w:pPr>
        <w:autoSpaceDE w:val="0"/>
        <w:autoSpaceDN w:val="0"/>
        <w:spacing w:after="78" w:line="220" w:lineRule="exact"/>
      </w:pPr>
    </w:p>
    <w:p w:rsidR="00AF748C" w:rsidRPr="00AF748C" w:rsidRDefault="00AF748C" w:rsidP="00AF748C">
      <w:pPr>
        <w:autoSpaceDE w:val="0"/>
        <w:autoSpaceDN w:val="0"/>
        <w:spacing w:after="0" w:line="230" w:lineRule="auto"/>
        <w:rPr>
          <w:lang w:val="ru-RU"/>
        </w:rPr>
      </w:pPr>
      <w:r w:rsidRPr="00AF74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F748C" w:rsidRPr="00AF748C" w:rsidRDefault="00AF748C" w:rsidP="00AF748C">
      <w:pPr>
        <w:autoSpaceDE w:val="0"/>
        <w:autoSpaceDN w:val="0"/>
        <w:spacing w:before="346" w:after="0" w:line="230" w:lineRule="auto"/>
        <w:rPr>
          <w:lang w:val="ru-RU"/>
        </w:rPr>
      </w:pPr>
      <w:r w:rsidRPr="00AF748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F748C" w:rsidRPr="00D53121" w:rsidRDefault="00AF748C" w:rsidP="00AF748C">
      <w:pPr>
        <w:autoSpaceDE w:val="0"/>
        <w:autoSpaceDN w:val="0"/>
        <w:spacing w:before="166" w:after="0" w:line="286" w:lineRule="auto"/>
        <w:ind w:right="216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1.Канакина В.П.;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Учебник. 1 класс. /М.: Просвещение;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2.Канакина В.П.;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Методическое пособие. 1 класс./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3.Канакина В.П. Русский язык. Рабочая тетрадь. 1 класс. 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F748C" w:rsidRPr="00D53121" w:rsidRDefault="00AF748C" w:rsidP="00AF748C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F748C" w:rsidRPr="00D53121" w:rsidRDefault="00AF748C" w:rsidP="00AF748C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1.Канакина В.П., Горецкий В.Г. Русский язык. Рабочие программы. 1-4 классы. / М.: Просвещение, 2011 г.</w:t>
      </w:r>
    </w:p>
    <w:p w:rsidR="00AF748C" w:rsidRPr="00D53121" w:rsidRDefault="00AF748C" w:rsidP="00AF748C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2.Канакина В.П. Русский язык. Тестовые задания. 1 класс. / М.: Просвещение, 2011 г.</w:t>
      </w:r>
    </w:p>
    <w:p w:rsidR="00AF748C" w:rsidRPr="00D53121" w:rsidRDefault="00AF748C" w:rsidP="00AF748C">
      <w:pPr>
        <w:autoSpaceDE w:val="0"/>
        <w:autoSpaceDN w:val="0"/>
        <w:spacing w:before="70" w:after="0" w:line="262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AF748C" w:rsidRPr="00D53121" w:rsidRDefault="00AF748C" w:rsidP="00AF748C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F748C" w:rsidRPr="00D53121" w:rsidRDefault="00AF748C" w:rsidP="00AF748C">
      <w:pPr>
        <w:autoSpaceDE w:val="0"/>
        <w:autoSpaceDN w:val="0"/>
        <w:spacing w:before="166" w:after="0" w:line="271" w:lineRule="auto"/>
        <w:ind w:right="46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yaziku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situaciya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obscheniya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celi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D5312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obschenii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AF748C" w:rsidRPr="00D53121" w:rsidRDefault="00AF748C" w:rsidP="00AF748C">
      <w:pPr>
        <w:autoSpaceDE w:val="0"/>
        <w:autoSpaceDN w:val="0"/>
        <w:spacing w:before="406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russkii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/2022/02/08/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teme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zaglavnaya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bukva</w:t>
      </w:r>
    </w:p>
    <w:p w:rsidR="00AF748C" w:rsidRPr="00D53121" w:rsidRDefault="00AF748C" w:rsidP="00AF748C">
      <w:pPr>
        <w:rPr>
          <w:lang w:val="ru-RU"/>
        </w:rPr>
        <w:sectPr w:rsidR="00AF748C" w:rsidRPr="00D531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F748C" w:rsidRPr="00D53121" w:rsidRDefault="00AF748C" w:rsidP="00AF748C">
      <w:pPr>
        <w:autoSpaceDE w:val="0"/>
        <w:autoSpaceDN w:val="0"/>
        <w:spacing w:after="78" w:line="220" w:lineRule="exact"/>
        <w:rPr>
          <w:lang w:val="ru-RU"/>
        </w:rPr>
      </w:pPr>
    </w:p>
    <w:p w:rsidR="00AF748C" w:rsidRPr="00D53121" w:rsidRDefault="00AF748C" w:rsidP="00AF748C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F748C" w:rsidRPr="00D53121" w:rsidRDefault="00AF748C" w:rsidP="00AF748C">
      <w:pPr>
        <w:autoSpaceDE w:val="0"/>
        <w:autoSpaceDN w:val="0"/>
        <w:spacing w:before="346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F748C" w:rsidRDefault="00AF748C" w:rsidP="00AF748C">
      <w:pPr>
        <w:autoSpaceDE w:val="0"/>
        <w:autoSpaceDN w:val="0"/>
        <w:spacing w:before="166" w:after="0" w:line="271" w:lineRule="auto"/>
        <w:ind w:right="8928"/>
        <w:rPr>
          <w:rFonts w:ascii="Times New Roman" w:eastAsia="Times New Roman" w:hAnsi="Times New Roman"/>
          <w:color w:val="000000"/>
          <w:sz w:val="24"/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доска. </w:t>
      </w:r>
      <w:r w:rsidRPr="00D53121">
        <w:rPr>
          <w:lang w:val="ru-RU"/>
        </w:rPr>
        <w:br/>
      </w:r>
      <w:r w:rsidR="005C7446">
        <w:rPr>
          <w:rFonts w:ascii="Times New Roman" w:eastAsia="Times New Roman" w:hAnsi="Times New Roman"/>
          <w:color w:val="000000"/>
          <w:sz w:val="24"/>
          <w:lang w:val="ru-RU"/>
        </w:rPr>
        <w:t>телевизор</w:t>
      </w:r>
    </w:p>
    <w:p w:rsidR="005C7446" w:rsidRPr="00D53121" w:rsidRDefault="005C7446" w:rsidP="00AF748C">
      <w:pPr>
        <w:autoSpaceDE w:val="0"/>
        <w:autoSpaceDN w:val="0"/>
        <w:spacing w:before="166" w:after="0" w:line="271" w:lineRule="auto"/>
        <w:ind w:right="89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AF748C" w:rsidRPr="00D53121" w:rsidRDefault="00AF748C" w:rsidP="00AF748C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C7446" w:rsidRDefault="005C7446" w:rsidP="005C7446">
      <w:pPr>
        <w:autoSpaceDE w:val="0"/>
        <w:autoSpaceDN w:val="0"/>
        <w:spacing w:before="166" w:after="0" w:line="271" w:lineRule="auto"/>
        <w:ind w:right="8928"/>
        <w:rPr>
          <w:rFonts w:ascii="Times New Roman" w:eastAsia="Times New Roman" w:hAnsi="Times New Roman"/>
          <w:color w:val="000000"/>
          <w:sz w:val="24"/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доска. </w:t>
      </w:r>
      <w:r w:rsidRPr="00D5312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телевизор</w:t>
      </w:r>
    </w:p>
    <w:p w:rsidR="005C7446" w:rsidRPr="00D53121" w:rsidRDefault="005C7446" w:rsidP="005C7446">
      <w:pPr>
        <w:autoSpaceDE w:val="0"/>
        <w:autoSpaceDN w:val="0"/>
        <w:spacing w:before="166" w:after="0" w:line="271" w:lineRule="auto"/>
        <w:ind w:right="89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AF748C" w:rsidRDefault="00AF748C" w:rsidP="00AF748C">
      <w:pPr>
        <w:sectPr w:rsidR="00AF748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bookmarkEnd w:id="0"/>
    <w:p w:rsidR="00AF748C" w:rsidRDefault="00AF748C" w:rsidP="00AF748C"/>
    <w:p w:rsidR="00AF748C" w:rsidRPr="00AF748C" w:rsidRDefault="00AF748C" w:rsidP="00AF748C">
      <w:pPr>
        <w:autoSpaceDE w:val="0"/>
        <w:autoSpaceDN w:val="0"/>
        <w:spacing w:after="258" w:line="233" w:lineRule="auto"/>
        <w:rPr>
          <w:lang w:val="ru-RU"/>
        </w:rPr>
        <w:sectPr w:rsidR="00AF748C" w:rsidRPr="00AF748C" w:rsidSect="00AF748C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26E82" w:rsidRPr="006451C0" w:rsidRDefault="00526E82">
      <w:pPr>
        <w:rPr>
          <w:lang w:val="ru-RU"/>
        </w:rPr>
      </w:pPr>
    </w:p>
    <w:sectPr w:rsidR="00526E82" w:rsidRPr="006451C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CC"/>
    <w:family w:val="roman"/>
    <w:pitch w:val="variable"/>
    <w:sig w:usb0="00000001" w:usb1="5200F9FB" w:usb2="0A04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0B0D50"/>
    <w:rsid w:val="0015074B"/>
    <w:rsid w:val="00212C7B"/>
    <w:rsid w:val="0029639D"/>
    <w:rsid w:val="00326F90"/>
    <w:rsid w:val="00366D7F"/>
    <w:rsid w:val="003734DF"/>
    <w:rsid w:val="003D0B93"/>
    <w:rsid w:val="00526E82"/>
    <w:rsid w:val="00552807"/>
    <w:rsid w:val="005C7446"/>
    <w:rsid w:val="005D1236"/>
    <w:rsid w:val="006451C0"/>
    <w:rsid w:val="006D327E"/>
    <w:rsid w:val="007B675B"/>
    <w:rsid w:val="00881EF1"/>
    <w:rsid w:val="00A461A4"/>
    <w:rsid w:val="00A8575B"/>
    <w:rsid w:val="00A93004"/>
    <w:rsid w:val="00AA1D8D"/>
    <w:rsid w:val="00AF677E"/>
    <w:rsid w:val="00AF748C"/>
    <w:rsid w:val="00B47730"/>
    <w:rsid w:val="00CB0664"/>
    <w:rsid w:val="00CC51C6"/>
    <w:rsid w:val="00E1531C"/>
    <w:rsid w:val="00E565AA"/>
    <w:rsid w:val="00ED60FD"/>
    <w:rsid w:val="00F3222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Style">
    <w:name w:val="Paragraph Style"/>
    <w:rsid w:val="00AF74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/>
    </w:rPr>
  </w:style>
  <w:style w:type="paragraph" w:styleId="aff8">
    <w:name w:val="Balloon Text"/>
    <w:basedOn w:val="a1"/>
    <w:link w:val="aff9"/>
    <w:uiPriority w:val="99"/>
    <w:semiHidden/>
    <w:unhideWhenUsed/>
    <w:rsid w:val="0037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7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Style">
    <w:name w:val="Paragraph Style"/>
    <w:rsid w:val="00AF74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/>
    </w:rPr>
  </w:style>
  <w:style w:type="paragraph" w:styleId="aff8">
    <w:name w:val="Balloon Text"/>
    <w:basedOn w:val="a1"/>
    <w:link w:val="aff9"/>
    <w:uiPriority w:val="99"/>
    <w:semiHidden/>
    <w:unhideWhenUsed/>
    <w:rsid w:val="0037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73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E55FB-21F9-47F7-ADD2-DF606901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9042</Words>
  <Characters>51541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60463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Администратор</cp:lastModifiedBy>
  <cp:revision>6</cp:revision>
  <cp:lastPrinted>2022-09-03T19:20:00Z</cp:lastPrinted>
  <dcterms:created xsi:type="dcterms:W3CDTF">2013-12-23T23:15:00Z</dcterms:created>
  <dcterms:modified xsi:type="dcterms:W3CDTF">2023-02-27T14:37:00Z</dcterms:modified>
  <cp:category/>
</cp:coreProperties>
</file>