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E2" w:rsidRDefault="00632CE2">
      <w:pPr>
        <w:autoSpaceDE w:val="0"/>
        <w:autoSpaceDN w:val="0"/>
        <w:spacing w:after="78" w:line="220" w:lineRule="exact"/>
      </w:pPr>
    </w:p>
    <w:p w:rsidR="00AE21C2" w:rsidRPr="00AE21C2" w:rsidRDefault="00AE21C2" w:rsidP="00AE21C2">
      <w:pPr>
        <w:pStyle w:val="ae"/>
        <w:spacing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21C2">
        <w:rPr>
          <w:rFonts w:ascii="Times New Roman" w:hAnsi="Times New Roman" w:cs="Times New Roman"/>
          <w:b/>
          <w:sz w:val="24"/>
          <w:szCs w:val="24"/>
          <w:lang w:val="ru-RU"/>
        </w:rPr>
        <w:t>ПЛАН ПРОВЕДЕНИЯ КЛАССНЫХ ЧАСОВ ПО ПДД</w:t>
      </w:r>
    </w:p>
    <w:p w:rsidR="00AE21C2" w:rsidRPr="00AE21C2" w:rsidRDefault="00AE21C2" w:rsidP="00AE21C2">
      <w:pPr>
        <w:pStyle w:val="ae"/>
        <w:spacing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f1"/>
        <w:tblW w:w="10206" w:type="dxa"/>
        <w:tblInd w:w="-583" w:type="dxa"/>
        <w:tblLook w:val="04A0"/>
      </w:tblPr>
      <w:tblGrid>
        <w:gridCol w:w="619"/>
        <w:gridCol w:w="7821"/>
        <w:gridCol w:w="1766"/>
      </w:tblGrid>
      <w:tr w:rsidR="00AE21C2" w:rsidRPr="005B3083" w:rsidTr="00AE21C2">
        <w:trPr>
          <w:trHeight w:val="607"/>
        </w:trPr>
        <w:tc>
          <w:tcPr>
            <w:tcW w:w="619" w:type="dxa"/>
          </w:tcPr>
          <w:p w:rsidR="00AE21C2" w:rsidRPr="005B3083" w:rsidRDefault="00AE21C2" w:rsidP="00AE21C2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3083">
              <w:rPr>
                <w:b/>
                <w:sz w:val="24"/>
                <w:szCs w:val="24"/>
              </w:rPr>
              <w:t>№</w:t>
            </w:r>
          </w:p>
          <w:p w:rsidR="00AE21C2" w:rsidRPr="005B3083" w:rsidRDefault="00AE21C2" w:rsidP="00AE2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21" w:type="dxa"/>
          </w:tcPr>
          <w:p w:rsidR="00AE21C2" w:rsidRPr="005B3083" w:rsidRDefault="00AE21C2" w:rsidP="00AE21C2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3083">
              <w:rPr>
                <w:b/>
                <w:spacing w:val="-7"/>
                <w:sz w:val="24"/>
                <w:szCs w:val="24"/>
              </w:rPr>
              <w:t>Темы бесед</w:t>
            </w:r>
          </w:p>
          <w:p w:rsidR="00AE21C2" w:rsidRPr="005B3083" w:rsidRDefault="00AE21C2" w:rsidP="00AE2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AE21C2" w:rsidRPr="005B3083" w:rsidRDefault="00AE21C2" w:rsidP="00AE21C2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3083">
              <w:rPr>
                <w:b/>
                <w:spacing w:val="-7"/>
                <w:sz w:val="24"/>
                <w:szCs w:val="24"/>
              </w:rPr>
              <w:t>Количество часов</w:t>
            </w:r>
          </w:p>
          <w:p w:rsidR="00AE21C2" w:rsidRPr="005B3083" w:rsidRDefault="00AE21C2" w:rsidP="00AE2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E21C2" w:rsidRPr="005B3083" w:rsidTr="00AE21C2">
        <w:trPr>
          <w:trHeight w:val="260"/>
        </w:trPr>
        <w:tc>
          <w:tcPr>
            <w:tcW w:w="619" w:type="dxa"/>
          </w:tcPr>
          <w:p w:rsidR="00AE21C2" w:rsidRPr="005B3083" w:rsidRDefault="00AE21C2" w:rsidP="00AE21C2">
            <w:pPr>
              <w:jc w:val="both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1</w:t>
            </w:r>
          </w:p>
        </w:tc>
        <w:tc>
          <w:tcPr>
            <w:tcW w:w="7821" w:type="dxa"/>
          </w:tcPr>
          <w:p w:rsidR="00AE21C2" w:rsidRPr="005B3083" w:rsidRDefault="00AE21C2" w:rsidP="00AE21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B3083">
              <w:rPr>
                <w:spacing w:val="-11"/>
                <w:sz w:val="24"/>
                <w:szCs w:val="24"/>
              </w:rPr>
              <w:t>На наших улицах</w:t>
            </w:r>
          </w:p>
        </w:tc>
        <w:tc>
          <w:tcPr>
            <w:tcW w:w="1766" w:type="dxa"/>
          </w:tcPr>
          <w:p w:rsidR="00AE21C2" w:rsidRPr="005B3083" w:rsidRDefault="00AE21C2" w:rsidP="00AE21C2">
            <w:pPr>
              <w:jc w:val="center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1</w:t>
            </w:r>
          </w:p>
        </w:tc>
      </w:tr>
      <w:tr w:rsidR="00AE21C2" w:rsidRPr="005B3083" w:rsidTr="00AE21C2">
        <w:trPr>
          <w:trHeight w:val="260"/>
        </w:trPr>
        <w:tc>
          <w:tcPr>
            <w:tcW w:w="619" w:type="dxa"/>
          </w:tcPr>
          <w:p w:rsidR="00AE21C2" w:rsidRPr="005B3083" w:rsidRDefault="00AE21C2" w:rsidP="00AE21C2">
            <w:pPr>
              <w:jc w:val="both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2</w:t>
            </w:r>
          </w:p>
        </w:tc>
        <w:tc>
          <w:tcPr>
            <w:tcW w:w="7821" w:type="dxa"/>
          </w:tcPr>
          <w:p w:rsidR="00AE21C2" w:rsidRPr="005B3083" w:rsidRDefault="00AE21C2" w:rsidP="00AE21C2">
            <w:pPr>
              <w:jc w:val="both"/>
              <w:rPr>
                <w:sz w:val="24"/>
                <w:szCs w:val="24"/>
              </w:rPr>
            </w:pPr>
            <w:r w:rsidRPr="005B3083">
              <w:rPr>
                <w:spacing w:val="-10"/>
                <w:sz w:val="24"/>
                <w:szCs w:val="24"/>
              </w:rPr>
              <w:t>Мы идем в школу</w:t>
            </w:r>
          </w:p>
        </w:tc>
        <w:tc>
          <w:tcPr>
            <w:tcW w:w="1766" w:type="dxa"/>
          </w:tcPr>
          <w:p w:rsidR="00AE21C2" w:rsidRPr="005B3083" w:rsidRDefault="00AE21C2" w:rsidP="00AE21C2">
            <w:pPr>
              <w:jc w:val="center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1</w:t>
            </w:r>
          </w:p>
        </w:tc>
      </w:tr>
      <w:tr w:rsidR="00AE21C2" w:rsidRPr="005B3083" w:rsidTr="00AE21C2">
        <w:trPr>
          <w:trHeight w:val="260"/>
        </w:trPr>
        <w:tc>
          <w:tcPr>
            <w:tcW w:w="619" w:type="dxa"/>
          </w:tcPr>
          <w:p w:rsidR="00AE21C2" w:rsidRPr="005B3083" w:rsidRDefault="00AE21C2" w:rsidP="00AE21C2">
            <w:pPr>
              <w:jc w:val="both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3</w:t>
            </w:r>
          </w:p>
        </w:tc>
        <w:tc>
          <w:tcPr>
            <w:tcW w:w="7821" w:type="dxa"/>
          </w:tcPr>
          <w:p w:rsidR="00AE21C2" w:rsidRPr="005B3083" w:rsidRDefault="00AE21C2" w:rsidP="00AE21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B3083">
              <w:rPr>
                <w:spacing w:val="-10"/>
                <w:sz w:val="24"/>
                <w:szCs w:val="24"/>
              </w:rPr>
              <w:t>Это должны знать всё</w:t>
            </w:r>
          </w:p>
        </w:tc>
        <w:tc>
          <w:tcPr>
            <w:tcW w:w="1766" w:type="dxa"/>
          </w:tcPr>
          <w:p w:rsidR="00AE21C2" w:rsidRPr="005B3083" w:rsidRDefault="00AE21C2" w:rsidP="00AE21C2">
            <w:pPr>
              <w:jc w:val="center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1</w:t>
            </w:r>
          </w:p>
        </w:tc>
      </w:tr>
      <w:tr w:rsidR="00AE21C2" w:rsidRPr="005B3083" w:rsidTr="00AE21C2">
        <w:trPr>
          <w:trHeight w:val="260"/>
        </w:trPr>
        <w:tc>
          <w:tcPr>
            <w:tcW w:w="619" w:type="dxa"/>
          </w:tcPr>
          <w:p w:rsidR="00AE21C2" w:rsidRPr="005B3083" w:rsidRDefault="00AE21C2" w:rsidP="00AE21C2">
            <w:pPr>
              <w:jc w:val="both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4</w:t>
            </w:r>
          </w:p>
        </w:tc>
        <w:tc>
          <w:tcPr>
            <w:tcW w:w="7821" w:type="dxa"/>
          </w:tcPr>
          <w:p w:rsidR="00AE21C2" w:rsidRPr="005B3083" w:rsidRDefault="00AE21C2" w:rsidP="00AE21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B3083">
              <w:rPr>
                <w:spacing w:val="-11"/>
                <w:sz w:val="24"/>
                <w:szCs w:val="24"/>
              </w:rPr>
              <w:t>Наши верные друзья</w:t>
            </w:r>
          </w:p>
        </w:tc>
        <w:tc>
          <w:tcPr>
            <w:tcW w:w="1766" w:type="dxa"/>
          </w:tcPr>
          <w:p w:rsidR="00AE21C2" w:rsidRPr="005B3083" w:rsidRDefault="00AE21C2" w:rsidP="00AE21C2">
            <w:pPr>
              <w:jc w:val="center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1</w:t>
            </w:r>
          </w:p>
        </w:tc>
      </w:tr>
      <w:tr w:rsidR="00AE21C2" w:rsidRPr="005B3083" w:rsidTr="00AE21C2">
        <w:trPr>
          <w:trHeight w:val="260"/>
        </w:trPr>
        <w:tc>
          <w:tcPr>
            <w:tcW w:w="619" w:type="dxa"/>
          </w:tcPr>
          <w:p w:rsidR="00AE21C2" w:rsidRPr="005B3083" w:rsidRDefault="00AE21C2" w:rsidP="00AE21C2">
            <w:pPr>
              <w:jc w:val="both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5</w:t>
            </w:r>
          </w:p>
        </w:tc>
        <w:tc>
          <w:tcPr>
            <w:tcW w:w="7821" w:type="dxa"/>
          </w:tcPr>
          <w:p w:rsidR="00AE21C2" w:rsidRPr="005B3083" w:rsidRDefault="00AE21C2" w:rsidP="00AE21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B3083">
              <w:rPr>
                <w:spacing w:val="-16"/>
                <w:sz w:val="24"/>
                <w:szCs w:val="24"/>
              </w:rPr>
              <w:t>Мы — пассажиры.</w:t>
            </w:r>
          </w:p>
        </w:tc>
        <w:tc>
          <w:tcPr>
            <w:tcW w:w="1766" w:type="dxa"/>
          </w:tcPr>
          <w:p w:rsidR="00AE21C2" w:rsidRPr="005B3083" w:rsidRDefault="00AE21C2" w:rsidP="00AE21C2">
            <w:pPr>
              <w:jc w:val="center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1</w:t>
            </w:r>
          </w:p>
        </w:tc>
      </w:tr>
      <w:tr w:rsidR="00AE21C2" w:rsidRPr="005B3083" w:rsidTr="00AE21C2">
        <w:trPr>
          <w:trHeight w:val="260"/>
        </w:trPr>
        <w:tc>
          <w:tcPr>
            <w:tcW w:w="619" w:type="dxa"/>
          </w:tcPr>
          <w:p w:rsidR="00AE21C2" w:rsidRPr="005B3083" w:rsidRDefault="00AE21C2" w:rsidP="00AE21C2">
            <w:pPr>
              <w:jc w:val="both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6</w:t>
            </w:r>
          </w:p>
        </w:tc>
        <w:tc>
          <w:tcPr>
            <w:tcW w:w="7821" w:type="dxa"/>
          </w:tcPr>
          <w:p w:rsidR="00AE21C2" w:rsidRPr="00AE21C2" w:rsidRDefault="00AE21C2" w:rsidP="00AE21C2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AE21C2">
              <w:rPr>
                <w:spacing w:val="-10"/>
                <w:sz w:val="24"/>
                <w:szCs w:val="24"/>
                <w:lang w:val="ru-RU"/>
              </w:rPr>
              <w:t>Мы знакомимся с дорожными знаками</w:t>
            </w:r>
          </w:p>
        </w:tc>
        <w:tc>
          <w:tcPr>
            <w:tcW w:w="1766" w:type="dxa"/>
          </w:tcPr>
          <w:p w:rsidR="00AE21C2" w:rsidRPr="005B3083" w:rsidRDefault="00AE21C2" w:rsidP="00AE21C2">
            <w:pPr>
              <w:jc w:val="center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1</w:t>
            </w:r>
          </w:p>
        </w:tc>
      </w:tr>
      <w:tr w:rsidR="00AE21C2" w:rsidRPr="005B3083" w:rsidTr="00AE21C2">
        <w:trPr>
          <w:trHeight w:val="274"/>
        </w:trPr>
        <w:tc>
          <w:tcPr>
            <w:tcW w:w="619" w:type="dxa"/>
          </w:tcPr>
          <w:p w:rsidR="00AE21C2" w:rsidRPr="005B3083" w:rsidRDefault="00AE21C2" w:rsidP="00AE21C2">
            <w:pPr>
              <w:jc w:val="both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7</w:t>
            </w:r>
          </w:p>
        </w:tc>
        <w:tc>
          <w:tcPr>
            <w:tcW w:w="7821" w:type="dxa"/>
          </w:tcPr>
          <w:p w:rsidR="00AE21C2" w:rsidRPr="005B3083" w:rsidRDefault="00AE21C2" w:rsidP="00AE21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B3083">
              <w:rPr>
                <w:spacing w:val="-11"/>
                <w:sz w:val="24"/>
                <w:szCs w:val="24"/>
              </w:rPr>
              <w:t>Где можно играть?</w:t>
            </w:r>
          </w:p>
        </w:tc>
        <w:tc>
          <w:tcPr>
            <w:tcW w:w="1766" w:type="dxa"/>
          </w:tcPr>
          <w:p w:rsidR="00AE21C2" w:rsidRPr="005B3083" w:rsidRDefault="00AE21C2" w:rsidP="00AE21C2">
            <w:pPr>
              <w:jc w:val="center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1</w:t>
            </w:r>
          </w:p>
        </w:tc>
      </w:tr>
      <w:tr w:rsidR="00AE21C2" w:rsidRPr="005B3083" w:rsidTr="00AE21C2">
        <w:trPr>
          <w:trHeight w:val="260"/>
        </w:trPr>
        <w:tc>
          <w:tcPr>
            <w:tcW w:w="619" w:type="dxa"/>
          </w:tcPr>
          <w:p w:rsidR="00AE21C2" w:rsidRPr="005B3083" w:rsidRDefault="00AE21C2" w:rsidP="00AE21C2">
            <w:pPr>
              <w:jc w:val="both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8</w:t>
            </w:r>
          </w:p>
        </w:tc>
        <w:tc>
          <w:tcPr>
            <w:tcW w:w="7821" w:type="dxa"/>
          </w:tcPr>
          <w:p w:rsidR="00AE21C2" w:rsidRPr="005B3083" w:rsidRDefault="00AE21C2" w:rsidP="00AE21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B3083">
              <w:rPr>
                <w:spacing w:val="-10"/>
                <w:sz w:val="24"/>
                <w:szCs w:val="24"/>
              </w:rPr>
              <w:t>На загородной дороге</w:t>
            </w:r>
          </w:p>
        </w:tc>
        <w:tc>
          <w:tcPr>
            <w:tcW w:w="1766" w:type="dxa"/>
          </w:tcPr>
          <w:p w:rsidR="00AE21C2" w:rsidRPr="005B3083" w:rsidRDefault="00AE21C2" w:rsidP="00AE21C2">
            <w:pPr>
              <w:jc w:val="center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1</w:t>
            </w:r>
          </w:p>
        </w:tc>
      </w:tr>
      <w:tr w:rsidR="00AE21C2" w:rsidRPr="005B3083" w:rsidTr="00AE21C2">
        <w:trPr>
          <w:trHeight w:val="260"/>
        </w:trPr>
        <w:tc>
          <w:tcPr>
            <w:tcW w:w="619" w:type="dxa"/>
          </w:tcPr>
          <w:p w:rsidR="00AE21C2" w:rsidRPr="005B3083" w:rsidRDefault="00AE21C2" w:rsidP="00AE21C2">
            <w:pPr>
              <w:jc w:val="both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9</w:t>
            </w:r>
          </w:p>
        </w:tc>
        <w:tc>
          <w:tcPr>
            <w:tcW w:w="7821" w:type="dxa"/>
          </w:tcPr>
          <w:p w:rsidR="00AE21C2" w:rsidRPr="00AE21C2" w:rsidRDefault="00AE21C2" w:rsidP="00AE21C2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AE21C2">
              <w:rPr>
                <w:spacing w:val="-10"/>
                <w:sz w:val="24"/>
                <w:szCs w:val="24"/>
                <w:lang w:val="ru-RU"/>
              </w:rPr>
              <w:t>Мы учимся соблюдать правила движения</w:t>
            </w:r>
          </w:p>
        </w:tc>
        <w:tc>
          <w:tcPr>
            <w:tcW w:w="1766" w:type="dxa"/>
          </w:tcPr>
          <w:p w:rsidR="00AE21C2" w:rsidRPr="005B3083" w:rsidRDefault="00AE21C2" w:rsidP="00AE21C2">
            <w:pPr>
              <w:jc w:val="center"/>
              <w:rPr>
                <w:sz w:val="24"/>
                <w:szCs w:val="24"/>
              </w:rPr>
            </w:pPr>
            <w:r w:rsidRPr="005B3083">
              <w:rPr>
                <w:sz w:val="24"/>
                <w:szCs w:val="24"/>
              </w:rPr>
              <w:t>1</w:t>
            </w:r>
          </w:p>
        </w:tc>
      </w:tr>
    </w:tbl>
    <w:p w:rsidR="00632CE2" w:rsidRPr="00F0347E" w:rsidRDefault="00632CE2">
      <w:pPr>
        <w:rPr>
          <w:lang w:val="ru-RU"/>
        </w:rPr>
        <w:sectPr w:rsidR="00632CE2" w:rsidRPr="00F0347E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632CE2" w:rsidRPr="00F0347E" w:rsidRDefault="00632CE2">
      <w:pPr>
        <w:autoSpaceDE w:val="0"/>
        <w:autoSpaceDN w:val="0"/>
        <w:spacing w:after="78" w:line="220" w:lineRule="exact"/>
        <w:rPr>
          <w:lang w:val="ru-RU"/>
        </w:rPr>
      </w:pPr>
    </w:p>
    <w:p w:rsidR="00632CE2" w:rsidRPr="00F0347E" w:rsidRDefault="008F2AD1">
      <w:pPr>
        <w:autoSpaceDE w:val="0"/>
        <w:autoSpaceDN w:val="0"/>
        <w:spacing w:after="0" w:line="230" w:lineRule="auto"/>
        <w:rPr>
          <w:lang w:val="ru-RU"/>
        </w:rPr>
      </w:pP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32CE2" w:rsidRPr="00F0347E" w:rsidRDefault="008F2AD1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632CE2" w:rsidRPr="00F0347E" w:rsidRDefault="008F2AD1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632CE2" w:rsidRPr="00F0347E" w:rsidRDefault="008F2AD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632CE2" w:rsidRPr="00F0347E" w:rsidRDefault="008F2AD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632CE2" w:rsidRPr="00F0347E" w:rsidRDefault="008F2AD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В курсе технологии осуществляется реализация широкого спектра межпредметных связей.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632CE2" w:rsidRPr="00F0347E" w:rsidRDefault="008F2AD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632CE2" w:rsidRPr="00F0347E" w:rsidRDefault="00632CE2">
      <w:pPr>
        <w:rPr>
          <w:lang w:val="ru-RU"/>
        </w:rPr>
        <w:sectPr w:rsidR="00632CE2" w:rsidRPr="00F0347E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2CE2" w:rsidRPr="00F0347E" w:rsidRDefault="00632CE2">
      <w:pPr>
        <w:autoSpaceDE w:val="0"/>
        <w:autoSpaceDN w:val="0"/>
        <w:spacing w:after="78" w:line="220" w:lineRule="exact"/>
        <w:rPr>
          <w:lang w:val="ru-RU"/>
        </w:rPr>
      </w:pPr>
    </w:p>
    <w:p w:rsidR="00632CE2" w:rsidRPr="00F0347E" w:rsidRDefault="008F2AD1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632CE2" w:rsidRPr="00F0347E" w:rsidRDefault="008F2AD1">
      <w:pPr>
        <w:autoSpaceDE w:val="0"/>
        <w:autoSpaceDN w:val="0"/>
        <w:spacing w:before="70" w:after="0"/>
        <w:ind w:firstLine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632CE2" w:rsidRPr="00F0347E" w:rsidRDefault="008F2AD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632CE2" w:rsidRPr="00F0347E" w:rsidRDefault="008F2AD1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632CE2" w:rsidRPr="00F0347E" w:rsidRDefault="00632CE2">
      <w:pPr>
        <w:rPr>
          <w:lang w:val="ru-RU"/>
        </w:rPr>
        <w:sectPr w:rsidR="00632CE2" w:rsidRPr="00F0347E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632CE2" w:rsidRPr="00F0347E" w:rsidRDefault="00632CE2">
      <w:pPr>
        <w:autoSpaceDE w:val="0"/>
        <w:autoSpaceDN w:val="0"/>
        <w:spacing w:after="66" w:line="220" w:lineRule="exact"/>
        <w:rPr>
          <w:lang w:val="ru-RU"/>
        </w:rPr>
      </w:pPr>
    </w:p>
    <w:p w:rsidR="00632CE2" w:rsidRPr="00F0347E" w:rsidRDefault="008F2AD1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32CE2" w:rsidRPr="00F0347E" w:rsidRDefault="008F2AD1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632CE2" w:rsidRPr="00F0347E" w:rsidRDefault="00632CE2">
      <w:pPr>
        <w:rPr>
          <w:lang w:val="ru-RU"/>
        </w:rPr>
        <w:sectPr w:rsidR="00632CE2" w:rsidRPr="00F0347E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632CE2" w:rsidRPr="00F0347E" w:rsidRDefault="00632CE2">
      <w:pPr>
        <w:autoSpaceDE w:val="0"/>
        <w:autoSpaceDN w:val="0"/>
        <w:spacing w:after="78" w:line="220" w:lineRule="exact"/>
        <w:rPr>
          <w:lang w:val="ru-RU"/>
        </w:rPr>
      </w:pPr>
    </w:p>
    <w:p w:rsidR="00632CE2" w:rsidRPr="00F0347E" w:rsidRDefault="008F2AD1">
      <w:pPr>
        <w:autoSpaceDE w:val="0"/>
        <w:autoSpaceDN w:val="0"/>
        <w:spacing w:after="0" w:line="230" w:lineRule="auto"/>
        <w:rPr>
          <w:lang w:val="ru-RU"/>
        </w:rPr>
      </w:pP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32CE2" w:rsidRPr="00F0347E" w:rsidRDefault="008F2AD1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:rsidR="00632CE2" w:rsidRPr="00F0347E" w:rsidRDefault="008F2AD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632CE2" w:rsidRPr="00F0347E" w:rsidRDefault="008F2AD1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Профессии родных и знакомых. Профессии, связанные с изу- чаемыми материалами и производствами. Профессии сферы обслуживания.</w:t>
      </w:r>
    </w:p>
    <w:p w:rsidR="00632CE2" w:rsidRPr="00F0347E" w:rsidRDefault="008F2AD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32CE2" w:rsidRPr="00F0347E" w:rsidRDefault="008F2AD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32CE2" w:rsidRPr="00F0347E" w:rsidRDefault="008F2AD1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632CE2" w:rsidRPr="00F0347E" w:rsidRDefault="008F2AD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632CE2" w:rsidRPr="00F0347E" w:rsidRDefault="008F2AD1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32CE2" w:rsidRPr="00F0347E" w:rsidRDefault="008F2AD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632CE2" w:rsidRPr="00F0347E" w:rsidRDefault="008F2AD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</w:p>
    <w:p w:rsidR="00632CE2" w:rsidRPr="00F0347E" w:rsidRDefault="008F2AD1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32CE2" w:rsidRPr="00F0347E" w:rsidRDefault="008F2AD1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632CE2" w:rsidRPr="00F0347E" w:rsidRDefault="008F2AD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632CE2" w:rsidRPr="00F0347E" w:rsidRDefault="008F2AD1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:rsidR="00632CE2" w:rsidRPr="00F0347E" w:rsidRDefault="00632CE2">
      <w:pPr>
        <w:rPr>
          <w:lang w:val="ru-RU"/>
        </w:rPr>
        <w:sectPr w:rsidR="00632CE2" w:rsidRPr="00F0347E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2CE2" w:rsidRPr="00F0347E" w:rsidRDefault="00632CE2">
      <w:pPr>
        <w:autoSpaceDE w:val="0"/>
        <w:autoSpaceDN w:val="0"/>
        <w:spacing w:after="66" w:line="220" w:lineRule="exact"/>
        <w:rPr>
          <w:lang w:val="ru-RU"/>
        </w:rPr>
      </w:pPr>
    </w:p>
    <w:p w:rsidR="00632CE2" w:rsidRPr="00F0347E" w:rsidRDefault="008F2AD1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632CE2" w:rsidRPr="00F0347E" w:rsidRDefault="008F2AD1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F034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32CE2" w:rsidRPr="00F0347E" w:rsidRDefault="00632CE2">
      <w:pPr>
        <w:rPr>
          <w:lang w:val="ru-RU"/>
        </w:rPr>
        <w:sectPr w:rsidR="00632CE2" w:rsidRPr="00F0347E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632CE2" w:rsidRPr="00F0347E" w:rsidRDefault="00632CE2">
      <w:pPr>
        <w:autoSpaceDE w:val="0"/>
        <w:autoSpaceDN w:val="0"/>
        <w:spacing w:after="78" w:line="220" w:lineRule="exact"/>
        <w:rPr>
          <w:lang w:val="ru-RU"/>
        </w:rPr>
      </w:pPr>
    </w:p>
    <w:p w:rsidR="00632CE2" w:rsidRPr="00F0347E" w:rsidRDefault="008F2AD1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ОСВОЕНИЯ УЧЕБНОГО ПРЕДМЕТА «ТЕХНОЛОГИЯ»НА УРОВНЕ НАЧАЛЬНОГО ОБЩЕГО ОБРАЗОВАНИЯ 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632CE2" w:rsidRPr="00F0347E" w:rsidRDefault="008F2AD1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632CE2" w:rsidRPr="00F0347E" w:rsidRDefault="00632CE2">
      <w:pPr>
        <w:rPr>
          <w:lang w:val="ru-RU"/>
        </w:rPr>
        <w:sectPr w:rsidR="00632CE2" w:rsidRPr="00F0347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2CE2" w:rsidRPr="00F0347E" w:rsidRDefault="00632CE2">
      <w:pPr>
        <w:autoSpaceDE w:val="0"/>
        <w:autoSpaceDN w:val="0"/>
        <w:spacing w:after="66" w:line="220" w:lineRule="exact"/>
        <w:rPr>
          <w:lang w:val="ru-RU"/>
        </w:rPr>
      </w:pPr>
    </w:p>
    <w:p w:rsidR="00632CE2" w:rsidRPr="00F0347E" w:rsidRDefault="008F2AD1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проявлять волевую саморегуляцию при выполнении работы.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632CE2" w:rsidRPr="00F0347E" w:rsidRDefault="008F2AD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632CE2" w:rsidRPr="00F0347E" w:rsidRDefault="008F2AD1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F034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:rsidR="00632CE2" w:rsidRPr="00F0347E" w:rsidRDefault="00632CE2">
      <w:pPr>
        <w:rPr>
          <w:lang w:val="ru-RU"/>
        </w:rPr>
        <w:sectPr w:rsidR="00632CE2" w:rsidRPr="00F0347E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632CE2" w:rsidRPr="00F0347E" w:rsidRDefault="00632CE2">
      <w:pPr>
        <w:autoSpaceDE w:val="0"/>
        <w:autoSpaceDN w:val="0"/>
        <w:spacing w:after="78" w:line="220" w:lineRule="exact"/>
        <w:rPr>
          <w:lang w:val="ru-RU"/>
        </w:rPr>
      </w:pPr>
    </w:p>
    <w:p w:rsidR="00632CE2" w:rsidRPr="00F0347E" w:rsidRDefault="008F2AD1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понятий «изделие», «деталь изделия», «образец», «заготовка», «материал»,«инструмент», «приспособление», «конструирование», «аппликация»;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F0347E">
        <w:rPr>
          <w:lang w:val="ru-RU"/>
        </w:rPr>
        <w:br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F0347E">
        <w:rPr>
          <w:lang w:val="ru-RU"/>
        </w:rPr>
        <w:br/>
      </w:r>
      <w:r w:rsidRPr="00F0347E">
        <w:rPr>
          <w:lang w:val="ru-RU"/>
        </w:rPr>
        <w:tab/>
      </w:r>
      <w:r w:rsidRPr="00F0347E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632CE2" w:rsidRPr="00F0347E" w:rsidRDefault="00632CE2">
      <w:pPr>
        <w:rPr>
          <w:lang w:val="ru-RU"/>
        </w:rPr>
        <w:sectPr w:rsidR="00632CE2" w:rsidRPr="00F0347E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632CE2" w:rsidRPr="00F0347E" w:rsidRDefault="00632CE2">
      <w:pPr>
        <w:autoSpaceDE w:val="0"/>
        <w:autoSpaceDN w:val="0"/>
        <w:spacing w:after="64" w:line="220" w:lineRule="exact"/>
        <w:rPr>
          <w:lang w:val="ru-RU"/>
        </w:rPr>
      </w:pPr>
    </w:p>
    <w:p w:rsidR="00632CE2" w:rsidRDefault="00FD6DE7" w:rsidP="0069266A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p w:rsidR="0069266A" w:rsidRDefault="0069266A" w:rsidP="0069266A">
      <w:pPr>
        <w:autoSpaceDE w:val="0"/>
        <w:autoSpaceDN w:val="0"/>
        <w:spacing w:after="258" w:line="232" w:lineRule="auto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002"/>
        <w:gridCol w:w="528"/>
        <w:gridCol w:w="1106"/>
        <w:gridCol w:w="1140"/>
        <w:gridCol w:w="864"/>
        <w:gridCol w:w="3482"/>
        <w:gridCol w:w="1080"/>
        <w:gridCol w:w="3832"/>
      </w:tblGrid>
      <w:tr w:rsidR="0069266A" w:rsidTr="0069266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 w:right="720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9266A" w:rsidTr="0069266A">
        <w:trPr>
          <w:trHeight w:hRule="exact" w:val="5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66A" w:rsidRDefault="0069266A">
            <w:pPr>
              <w:spacing w:after="0" w:line="240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66A" w:rsidRDefault="0069266A">
            <w:pPr>
              <w:spacing w:after="0" w:line="240" w:lineRule="auto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66A" w:rsidRDefault="0069266A">
            <w:pPr>
              <w:spacing w:after="0" w:line="240" w:lineRule="auto"/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66A" w:rsidRDefault="0069266A">
            <w:pPr>
              <w:spacing w:after="0" w:line="240" w:lineRule="auto"/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66A" w:rsidRDefault="0069266A">
            <w:pPr>
              <w:spacing w:after="0" w:line="240" w:lineRule="auto"/>
            </w:pPr>
          </w:p>
        </w:tc>
        <w:tc>
          <w:tcPr>
            <w:tcW w:w="3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66A" w:rsidRDefault="0069266A">
            <w:pPr>
              <w:spacing w:after="0" w:line="240" w:lineRule="auto"/>
            </w:pPr>
          </w:p>
        </w:tc>
      </w:tr>
      <w:tr w:rsidR="0069266A" w:rsidRPr="00D26EA9" w:rsidTr="0069266A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28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69266A" w:rsidRPr="0069266A" w:rsidTr="0069266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8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80" w:after="0" w:line="244" w:lineRule="auto"/>
              <w:ind w:left="72" w:right="43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8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80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80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8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80" w:after="0" w:line="244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80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49" w:lineRule="auto"/>
              <w:ind w:left="72" w:right="576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49" w:lineRule="auto"/>
              <w:ind w:left="72" w:right="288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важность подготовки, организации, уборки рабочего места, поддержания порядка людьми разных профессий;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Подготовка к работе. Рабочее место, его организация в зависимости от вида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19.09.2022 26.09.2022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9" w:lineRule="auto"/>
              <w:ind w:left="72" w:right="144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материалах, их происхождение, разнообразие и основные свойства, понимать отличие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материалов от инструментов и приспособлений;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32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Профессии родных и знакомых.</w:t>
            </w:r>
          </w:p>
          <w:p w:rsidR="0069266A" w:rsidRPr="0069266A" w:rsidRDefault="0069266A">
            <w:pPr>
              <w:autoSpaceDE w:val="0"/>
              <w:autoSpaceDN w:val="0"/>
              <w:spacing w:before="18" w:after="0" w:line="244" w:lineRule="auto"/>
              <w:ind w:left="72" w:right="144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Профессии, связанные с изучаемыми материалами и производствами.</w:t>
            </w:r>
          </w:p>
          <w:p w:rsidR="0069266A" w:rsidRDefault="0069266A">
            <w:pPr>
              <w:autoSpaceDE w:val="0"/>
              <w:autoSpaceDN w:val="0"/>
              <w:spacing w:before="18" w:after="0" w:line="23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Профессии сферы обслуживания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49" w:lineRule="auto"/>
              <w:ind w:left="72" w:right="144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общее понятие об изучаемых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материалах, их происхождение, разнообразие и основные свойства, понимать отличие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материалов от инструментов и приспособлений;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10.10.2022 11.10.2022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 w:right="288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важность подготовки, организации, уборки рабочего места, поддержания порядка людьми разных профессий;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Tr="0069266A">
        <w:trPr>
          <w:trHeight w:hRule="exact" w:val="34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A" w:rsidRDefault="0069266A"/>
        </w:tc>
      </w:tr>
      <w:tr w:rsidR="0069266A" w:rsidRPr="00D26EA9" w:rsidTr="0069266A">
        <w:trPr>
          <w:trHeight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28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  <w:tr w:rsidR="0069266A" w:rsidRPr="0069266A" w:rsidTr="0069266A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Бережное, экономное и рациональное использование обрабатываемых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материалов.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Использование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конструктивных особенностей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материалов при изготовлении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44" w:lineRule="auto"/>
              <w:ind w:left="72" w:right="720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</w:tbl>
    <w:p w:rsidR="0069266A" w:rsidRDefault="0069266A" w:rsidP="0069266A">
      <w:pPr>
        <w:autoSpaceDE w:val="0"/>
        <w:autoSpaceDN w:val="0"/>
        <w:spacing w:after="0" w:line="14" w:lineRule="exact"/>
      </w:pPr>
    </w:p>
    <w:p w:rsidR="0069266A" w:rsidRDefault="0069266A" w:rsidP="0069266A">
      <w:pPr>
        <w:spacing w:after="0"/>
        <w:sectPr w:rsidR="0069266A">
          <w:pgSz w:w="16840" w:h="11900"/>
          <w:pgMar w:top="282" w:right="640" w:bottom="532" w:left="666" w:header="720" w:footer="720" w:gutter="0"/>
          <w:cols w:space="720"/>
        </w:sectPr>
      </w:pPr>
    </w:p>
    <w:p w:rsidR="0069266A" w:rsidRDefault="0069266A" w:rsidP="0069266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002"/>
        <w:gridCol w:w="528"/>
        <w:gridCol w:w="1106"/>
        <w:gridCol w:w="1140"/>
        <w:gridCol w:w="864"/>
        <w:gridCol w:w="3482"/>
        <w:gridCol w:w="1080"/>
        <w:gridCol w:w="3832"/>
      </w:tblGrid>
      <w:tr w:rsidR="0069266A" w:rsidRPr="0069266A" w:rsidTr="0069266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технологические операции ручной обработки материалов: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разметка деталей, выделение деталей, формообразование деталей, сборка изделия, отделка изделия или его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07.11.2022 14.11.2022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 w:right="720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разметки деталей: на глаз и от руки, по шаблону, по линейке (как направляющему инструменту без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 w:right="720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условных графических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изображений (называние операций, способов и приёмов работы,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наблюдать,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сравнивать, сопоставлять свойства бумаги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(состав, цвет, прочность); определять виды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безопасной работы, правила разметки деталей (экономия материала, аккуратность);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9" w:lineRule="auto"/>
              <w:ind w:left="72" w:right="288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организовывать свою деятельность: подготавливать рабочее место для работы с бумагой и картоном, правильно и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рационально размещать инструменты и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материалы в соответствии с индивидуальными особенностями обучающихся, в процессе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изделия контролировать и при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необходимости восстанавливать порядок на рабочем месте; убирать рабочее место;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49" w:lineRule="auto"/>
              <w:ind w:left="72"/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Способы соединения деталей в изделии: с помощью пластилина, клея,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скручивание, сшивание и др.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 и правила аккуратной работы с клеем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49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Отделка изделия или его деталей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 руководством учителя наблюдать,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сравнивать, сопоставлять свойства бумаги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(состав, цвет, прочность); определять виды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безопасной работы, правила разметки деталей (экономия материала, аккуратность);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</w:tbl>
    <w:p w:rsidR="0069266A" w:rsidRDefault="0069266A" w:rsidP="0069266A">
      <w:pPr>
        <w:autoSpaceDE w:val="0"/>
        <w:autoSpaceDN w:val="0"/>
        <w:spacing w:after="0" w:line="14" w:lineRule="exact"/>
      </w:pPr>
    </w:p>
    <w:p w:rsidR="0069266A" w:rsidRDefault="0069266A" w:rsidP="0069266A">
      <w:pPr>
        <w:spacing w:after="0"/>
        <w:sectPr w:rsidR="0069266A">
          <w:pgSz w:w="16840" w:h="11900"/>
          <w:pgMar w:top="284" w:right="640" w:bottom="868" w:left="666" w:header="720" w:footer="720" w:gutter="0"/>
          <w:cols w:space="720"/>
        </w:sectPr>
      </w:pPr>
    </w:p>
    <w:p w:rsidR="0069266A" w:rsidRDefault="0069266A" w:rsidP="0069266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002"/>
        <w:gridCol w:w="528"/>
        <w:gridCol w:w="1106"/>
        <w:gridCol w:w="1140"/>
        <w:gridCol w:w="864"/>
        <w:gridCol w:w="3482"/>
        <w:gridCol w:w="1080"/>
        <w:gridCol w:w="3832"/>
      </w:tblGrid>
      <w:tr w:rsidR="0069266A" w:rsidRPr="0069266A" w:rsidTr="0069266A">
        <w:trPr>
          <w:trHeight w:hRule="exact" w:val="13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9" w:lineRule="auto"/>
              <w:ind w:left="72" w:right="288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Подбор соответствующих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инструментов и способов обработки материалов в зависимости от их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свойств и видов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 w:right="288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 w:right="43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Наиболее распространённые виды бумаги. Их общие свойства.</w:t>
            </w:r>
          </w:p>
          <w:p w:rsidR="0069266A" w:rsidRPr="0069266A" w:rsidRDefault="0069266A">
            <w:pPr>
              <w:autoSpaceDE w:val="0"/>
              <w:autoSpaceDN w:val="0"/>
              <w:spacing w:before="20" w:after="0" w:line="249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Простейшие способы обработки бумаги различных видов: сгибание и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складывание, сминание, обрывание, 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9" w:lineRule="auto"/>
              <w:ind w:left="72" w:right="144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49" w:lineRule="auto"/>
              <w:ind w:left="72" w:right="144"/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Резание бумаги ножницами. Правила безопасной работы, передачи и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хранения ножниц.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Картон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49" w:lineRule="auto"/>
              <w:ind w:left="72" w:right="144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 w:right="720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 w:right="288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безопасной и аккуратной работы со стекой;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9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изготовления изделий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доступной по сложности формы из них: разметка на глаз, отделение части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(стекой, отрыванием), 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9" w:lineRule="auto"/>
              <w:ind w:left="72" w:right="266"/>
              <w:jc w:val="both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стеки при работе с пластичными материалами, а также при отделке изделия или его деталей;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49" w:lineRule="auto"/>
              <w:ind w:left="72" w:right="43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 природных материалов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(плоские — листья и объёмные —орехи, шишки, 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44" w:lineRule="auto"/>
              <w:ind w:left="72" w:right="288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9" w:lineRule="auto"/>
              <w:ind w:left="72" w:right="144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работы с природными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 w:right="720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Осознавать необходимость бережного отношения к природе, окружающему материальному пространству;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44" w:lineRule="auto"/>
              <w:ind w:left="72" w:right="288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тканях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44" w:lineRule="auto"/>
              <w:ind w:left="72" w:right="288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лицевую и изнаночную стороны ткани;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</w:tbl>
    <w:p w:rsidR="0069266A" w:rsidRDefault="0069266A" w:rsidP="0069266A">
      <w:pPr>
        <w:autoSpaceDE w:val="0"/>
        <w:autoSpaceDN w:val="0"/>
        <w:spacing w:after="0" w:line="14" w:lineRule="exact"/>
      </w:pPr>
    </w:p>
    <w:p w:rsidR="0069266A" w:rsidRDefault="0069266A" w:rsidP="0069266A">
      <w:pPr>
        <w:spacing w:after="0"/>
        <w:sectPr w:rsidR="0069266A">
          <w:pgSz w:w="16840" w:h="11900"/>
          <w:pgMar w:top="284" w:right="640" w:bottom="400" w:left="666" w:header="720" w:footer="720" w:gutter="0"/>
          <w:cols w:space="720"/>
        </w:sectPr>
      </w:pPr>
    </w:p>
    <w:p w:rsidR="0069266A" w:rsidRDefault="0069266A" w:rsidP="0069266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002"/>
        <w:gridCol w:w="528"/>
        <w:gridCol w:w="1106"/>
        <w:gridCol w:w="1140"/>
        <w:gridCol w:w="864"/>
        <w:gridCol w:w="3482"/>
        <w:gridCol w:w="1080"/>
        <w:gridCol w:w="3832"/>
      </w:tblGrid>
      <w:tr w:rsidR="0069266A" w:rsidRPr="0069266A" w:rsidTr="0069266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Швейные инструменты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 w:right="144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 руководством учителя применять правила безопасной и аккуратной работы ножницами, иглой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 w:right="43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44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Tr="0069266A">
        <w:trPr>
          <w:trHeight w:hRule="exact" w:val="34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A" w:rsidRDefault="0069266A"/>
        </w:tc>
      </w:tr>
      <w:tr w:rsidR="0069266A" w:rsidTr="0069266A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  <w:tr w:rsidR="0069266A" w:rsidRPr="0069266A" w:rsidTr="0069266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9" w:lineRule="auto"/>
              <w:ind w:left="72" w:right="144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Простые и объёмные конструкции из разных материалов (пластические массы, бумага, текстиль и др.) и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их 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результата/замысла;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49" w:lineRule="auto"/>
              <w:ind w:left="72" w:right="144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Общее представление о конструкции изделия; детали и части изделия, их взаимное расположение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49" w:lineRule="auto"/>
              <w:ind w:left="72" w:right="288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right="576"/>
              <w:jc w:val="center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 w:right="288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49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Образец, анализ конструкции образцов изделий, изготовление изделий по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49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 материалов (пластические массы,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бумага, текстиль и др.), по модели (на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плоскости), рисунку;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</w:tbl>
    <w:p w:rsidR="0069266A" w:rsidRDefault="0069266A" w:rsidP="0069266A">
      <w:pPr>
        <w:autoSpaceDE w:val="0"/>
        <w:autoSpaceDN w:val="0"/>
        <w:spacing w:after="0" w:line="14" w:lineRule="exact"/>
      </w:pPr>
    </w:p>
    <w:p w:rsidR="0069266A" w:rsidRDefault="0069266A" w:rsidP="0069266A">
      <w:pPr>
        <w:spacing w:after="0"/>
        <w:sectPr w:rsidR="0069266A">
          <w:pgSz w:w="16840" w:h="11900"/>
          <w:pgMar w:top="284" w:right="640" w:bottom="682" w:left="666" w:header="720" w:footer="720" w:gutter="0"/>
          <w:cols w:space="720"/>
        </w:sectPr>
      </w:pPr>
    </w:p>
    <w:p w:rsidR="0069266A" w:rsidRDefault="0069266A" w:rsidP="0069266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002"/>
        <w:gridCol w:w="528"/>
        <w:gridCol w:w="1106"/>
        <w:gridCol w:w="1140"/>
        <w:gridCol w:w="864"/>
        <w:gridCol w:w="3482"/>
        <w:gridCol w:w="1080"/>
        <w:gridCol w:w="3832"/>
      </w:tblGrid>
      <w:tr w:rsidR="0069266A" w:rsidRPr="0069266A" w:rsidTr="0069266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 w:right="576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 w:right="288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выполняемого действия и результата. Элементарное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прогнозирование порядка действий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зависимости от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9" w:lineRule="auto"/>
              <w:ind w:left="72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простые и объёмные конструкции из разных материалов (пластические массы,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бумага, текстиль и др.), по модели (на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плоскости), рисунку;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Tr="0069266A">
        <w:trPr>
          <w:trHeight w:hRule="exact" w:val="34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A" w:rsidRDefault="0069266A"/>
        </w:tc>
      </w:tr>
      <w:tr w:rsidR="0069266A" w:rsidTr="0069266A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69266A" w:rsidRPr="0069266A" w:rsidTr="0069266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 w:right="562"/>
              <w:jc w:val="both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9" w:lineRule="auto"/>
              <w:ind w:left="72" w:right="288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простейшие преобразования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информации (например, перевод текстовой информации в рисуночную и/или табличную форму);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RPr="0069266A" w:rsidTr="0069266A">
        <w:trPr>
          <w:trHeight w:hRule="exact" w:val="14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8" w:after="0" w:line="244" w:lineRule="auto"/>
              <w:ind w:left="72" w:right="144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готовые материалы, </w:t>
            </w:r>
            <w:r w:rsidRPr="0069266A">
              <w:rPr>
                <w:lang w:val="ru-RU"/>
              </w:rPr>
              <w:br/>
            </w: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представленные учителем на информационных носителях;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4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https://www.klass39.ru/klassnye-resursy/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 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 http://um-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razum.ru/load/uchebnye_prezentacii/nachalnaja_shkola/18 http://internet.chgk.info/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http://www.vbg.ru/~kvint/im.htm</w:t>
            </w:r>
          </w:p>
        </w:tc>
      </w:tr>
      <w:tr w:rsidR="0069266A" w:rsidTr="0069266A">
        <w:trPr>
          <w:trHeight w:hRule="exact" w:val="34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A" w:rsidRDefault="0069266A"/>
        </w:tc>
      </w:tr>
      <w:tr w:rsidR="0069266A" w:rsidTr="0069266A">
        <w:trPr>
          <w:trHeight w:hRule="exact" w:val="520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Pr="0069266A" w:rsidRDefault="0069266A">
            <w:pPr>
              <w:autoSpaceDE w:val="0"/>
              <w:autoSpaceDN w:val="0"/>
              <w:spacing w:before="76" w:after="0" w:line="244" w:lineRule="auto"/>
              <w:ind w:left="72" w:right="864"/>
              <w:rPr>
                <w:lang w:val="ru-RU"/>
              </w:rPr>
            </w:pPr>
            <w:r w:rsidRPr="006926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66A" w:rsidRDefault="0069266A">
            <w:pPr>
              <w:autoSpaceDE w:val="0"/>
              <w:autoSpaceDN w:val="0"/>
              <w:spacing w:before="76" w:after="0" w:line="23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</w:t>
            </w:r>
          </w:p>
        </w:tc>
        <w:tc>
          <w:tcPr>
            <w:tcW w:w="9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266A" w:rsidRDefault="0069266A"/>
        </w:tc>
      </w:tr>
    </w:tbl>
    <w:p w:rsidR="0069266A" w:rsidRDefault="0069266A" w:rsidP="0069266A">
      <w:pPr>
        <w:autoSpaceDE w:val="0"/>
        <w:autoSpaceDN w:val="0"/>
        <w:spacing w:after="0" w:line="14" w:lineRule="exact"/>
      </w:pPr>
    </w:p>
    <w:p w:rsidR="0069266A" w:rsidRDefault="0069266A" w:rsidP="0069266A">
      <w:pPr>
        <w:spacing w:after="0"/>
        <w:sectPr w:rsidR="0069266A">
          <w:pgSz w:w="16840" w:h="11900"/>
          <w:pgMar w:top="284" w:right="640" w:bottom="1440" w:left="666" w:header="720" w:footer="720" w:gutter="0"/>
          <w:cols w:space="720"/>
        </w:sectPr>
      </w:pPr>
    </w:p>
    <w:p w:rsidR="0069266A" w:rsidRDefault="0069266A" w:rsidP="0069266A">
      <w:pPr>
        <w:autoSpaceDE w:val="0"/>
        <w:autoSpaceDN w:val="0"/>
        <w:spacing w:after="78" w:line="220" w:lineRule="exact"/>
      </w:pPr>
    </w:p>
    <w:p w:rsidR="0069266A" w:rsidRDefault="0069266A" w:rsidP="0069266A">
      <w:pPr>
        <w:autoSpaceDE w:val="0"/>
        <w:autoSpaceDN w:val="0"/>
        <w:spacing w:after="258" w:line="233" w:lineRule="auto"/>
        <w:rPr>
          <w:lang w:val="ru-RU"/>
        </w:rPr>
      </w:pPr>
    </w:p>
    <w:p w:rsidR="0069266A" w:rsidRDefault="0069266A" w:rsidP="0069266A">
      <w:pPr>
        <w:rPr>
          <w:lang w:val="ru-RU"/>
        </w:rPr>
      </w:pPr>
    </w:p>
    <w:p w:rsidR="0069266A" w:rsidRPr="0069266A" w:rsidRDefault="0069266A" w:rsidP="0069266A">
      <w:pPr>
        <w:rPr>
          <w:lang w:val="ru-RU"/>
        </w:rPr>
        <w:sectPr w:rsidR="0069266A" w:rsidRPr="0069266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2CE2" w:rsidRDefault="00632CE2">
      <w:pPr>
        <w:autoSpaceDE w:val="0"/>
        <w:autoSpaceDN w:val="0"/>
        <w:spacing w:after="78" w:line="220" w:lineRule="exact"/>
      </w:pPr>
    </w:p>
    <w:p w:rsidR="00632CE2" w:rsidRDefault="008F2AD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2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6"/>
        <w:gridCol w:w="2511"/>
        <w:gridCol w:w="809"/>
        <w:gridCol w:w="1072"/>
        <w:gridCol w:w="993"/>
        <w:gridCol w:w="1134"/>
        <w:gridCol w:w="5551"/>
      </w:tblGrid>
      <w:tr w:rsidR="00F0347E" w:rsidRPr="003A2487" w:rsidTr="00294097"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3A248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 урока</w:t>
            </w:r>
          </w:p>
        </w:tc>
        <w:tc>
          <w:tcPr>
            <w:tcW w:w="2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 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 изучения</w:t>
            </w:r>
          </w:p>
        </w:tc>
        <w:tc>
          <w:tcPr>
            <w:tcW w:w="5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Виды, формы контроля</w:t>
            </w:r>
          </w:p>
        </w:tc>
      </w:tr>
      <w:tr w:rsidR="00F0347E" w:rsidRPr="003A2487" w:rsidTr="00294097"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7E" w:rsidRPr="003A2487" w:rsidRDefault="00F0347E" w:rsidP="0029409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347E" w:rsidRPr="003A2487" w:rsidRDefault="00F0347E" w:rsidP="0029409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контрольные 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практические 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347E" w:rsidRPr="003A2487" w:rsidRDefault="00F0347E" w:rsidP="0029409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347E" w:rsidRPr="003A2487" w:rsidRDefault="00F0347E" w:rsidP="00294097">
            <w:pP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0347E" w:rsidRPr="00D26EA9" w:rsidTr="00390E9A">
        <w:trPr>
          <w:trHeight w:val="142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097" w:rsidRPr="007C2C9F" w:rsidRDefault="00294097" w:rsidP="00294097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Путешествие по страницам учебника «Технология»</w:t>
            </w:r>
          </w:p>
          <w:p w:rsidR="00F0347E" w:rsidRPr="007C2C9F" w:rsidRDefault="00F0347E" w:rsidP="00294097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47E" w:rsidRPr="003A2487" w:rsidRDefault="00F0347E" w:rsidP="0029409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F0347E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0347E"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  <w:t>Практическая работа; Наблюдать связи человека с природой и предметным миром;</w:t>
            </w:r>
          </w:p>
        </w:tc>
      </w:tr>
      <w:tr w:rsidR="00F0347E" w:rsidRPr="00D26EA9" w:rsidTr="00390E9A">
        <w:trPr>
          <w:trHeight w:val="1053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097" w:rsidRPr="007C2C9F" w:rsidRDefault="00294097" w:rsidP="00294097">
            <w:pPr>
              <w:pStyle w:val="ParagraphStyle"/>
              <w:keepNext/>
              <w:spacing w:before="24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Удивительный мир технологии</w:t>
            </w:r>
          </w:p>
          <w:p w:rsidR="00F0347E" w:rsidRPr="007C2C9F" w:rsidRDefault="00F0347E" w:rsidP="00294097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47E" w:rsidRPr="003A2487" w:rsidRDefault="00F0347E" w:rsidP="0029409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F0347E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0347E"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  <w:t>Практическая работа; Анализ предлагаемых заданий;</w:t>
            </w:r>
          </w:p>
        </w:tc>
      </w:tr>
      <w:tr w:rsidR="00F0347E" w:rsidRPr="00D26EA9" w:rsidTr="00390E9A">
        <w:trPr>
          <w:trHeight w:val="92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7C2C9F" w:rsidRDefault="00294097" w:rsidP="00294097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Краски осени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47E" w:rsidRPr="003A2487" w:rsidRDefault="00F0347E" w:rsidP="0029409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F0347E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0347E"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  <w:t>Практическая работа; Исследовать (наблюдать; сравнивать; сопоставлять):;</w:t>
            </w:r>
          </w:p>
        </w:tc>
      </w:tr>
      <w:tr w:rsidR="00F0347E" w:rsidRPr="003A2487" w:rsidTr="00390E9A">
        <w:trPr>
          <w:trHeight w:val="687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7C2C9F" w:rsidRDefault="00294097" w:rsidP="00294097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Сушка под прессом</w:t>
            </w:r>
            <w:r w:rsidR="00F0347E" w:rsidRPr="007C2C9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47E" w:rsidRPr="003A2487" w:rsidRDefault="00F0347E" w:rsidP="0029409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 Проектирование</w:t>
            </w:r>
          </w:p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F0347E" w:rsidRPr="003A2487" w:rsidTr="00294097">
        <w:trPr>
          <w:trHeight w:val="94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7C2C9F" w:rsidRDefault="00294097" w:rsidP="00294097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АППЛИКАЦИЯ ИЗ ЛИСТЬЕВ. ЗАЙЧИК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47E" w:rsidRPr="003A2487" w:rsidRDefault="00F0347E" w:rsidP="0029409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 Устный опрос;</w:t>
            </w:r>
          </w:p>
        </w:tc>
      </w:tr>
      <w:tr w:rsidR="00F0347E" w:rsidRPr="003A2487" w:rsidTr="00390E9A">
        <w:trPr>
          <w:trHeight w:val="140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097" w:rsidRPr="007C2C9F" w:rsidRDefault="00294097" w:rsidP="00294097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 xml:space="preserve">аппликация из листьев 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br/>
              <w:t>«МОЁ ЛЮБИМОЕ ЖИВОТНОЕ»</w:t>
            </w:r>
          </w:p>
          <w:p w:rsidR="00F0347E" w:rsidRPr="007C2C9F" w:rsidRDefault="00F0347E" w:rsidP="00294097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47E" w:rsidRPr="003A2487" w:rsidRDefault="00F0347E" w:rsidP="0029409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Практическая работа;</w:t>
            </w:r>
          </w:p>
        </w:tc>
      </w:tr>
      <w:tr w:rsidR="00F0347E" w:rsidRPr="00D26EA9" w:rsidTr="00390E9A">
        <w:trPr>
          <w:trHeight w:val="116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097" w:rsidRPr="007C2C9F" w:rsidRDefault="00294097" w:rsidP="00294097">
            <w:pPr>
              <w:pStyle w:val="ParagraphStyle"/>
              <w:keepNext/>
              <w:spacing w:before="240" w:after="120" w:line="259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Пластилин.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br/>
              <w:t>ПРИЁМЫ РАБОТЫ С ПЛАСТИЛИНОМ</w:t>
            </w:r>
          </w:p>
          <w:p w:rsidR="00F0347E" w:rsidRPr="007C2C9F" w:rsidRDefault="00F0347E" w:rsidP="00294097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47E" w:rsidRPr="003A2487" w:rsidRDefault="00F0347E" w:rsidP="0029409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F0347E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0347E"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  <w:t>Самооценка с использованием</w:t>
            </w:r>
          </w:p>
          <w:p w:rsidR="00F0347E" w:rsidRPr="00F0347E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0347E"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  <w:t>«Оценочного листа»; Практическая работа;</w:t>
            </w:r>
          </w:p>
        </w:tc>
      </w:tr>
      <w:tr w:rsidR="00F0347E" w:rsidRPr="003A2487" w:rsidTr="00294097">
        <w:trPr>
          <w:trHeight w:val="9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4097" w:rsidRPr="007C2C9F" w:rsidRDefault="00294097" w:rsidP="00294097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Пластилин. РОМАШКОВАЯ ПОЛЯНА</w:t>
            </w:r>
          </w:p>
          <w:p w:rsidR="00F0347E" w:rsidRPr="007C2C9F" w:rsidRDefault="00F0347E" w:rsidP="00294097">
            <w:pPr>
              <w:spacing w:after="15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347E" w:rsidRPr="003A2487" w:rsidRDefault="00F0347E" w:rsidP="00294097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Тестирование;</w:t>
            </w:r>
          </w:p>
        </w:tc>
      </w:tr>
    </w:tbl>
    <w:p w:rsidR="00632CE2" w:rsidRDefault="00632CE2">
      <w:pPr>
        <w:autoSpaceDE w:val="0"/>
        <w:autoSpaceDN w:val="0"/>
        <w:spacing w:after="0" w:line="14" w:lineRule="exact"/>
      </w:pPr>
    </w:p>
    <w:p w:rsidR="00632CE2" w:rsidRDefault="00632CE2">
      <w:pPr>
        <w:sectPr w:rsidR="00632CE2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5" w:type="dxa"/>
        <w:tblLayout w:type="fixed"/>
        <w:tblLook w:val="04A0"/>
      </w:tblPr>
      <w:tblGrid>
        <w:gridCol w:w="960"/>
        <w:gridCol w:w="2868"/>
        <w:gridCol w:w="567"/>
        <w:gridCol w:w="23"/>
        <w:gridCol w:w="1536"/>
        <w:gridCol w:w="84"/>
        <w:gridCol w:w="1617"/>
        <w:gridCol w:w="51"/>
        <w:gridCol w:w="1164"/>
        <w:gridCol w:w="1560"/>
        <w:gridCol w:w="123"/>
      </w:tblGrid>
      <w:tr w:rsidR="00F0347E" w:rsidRPr="00D26EA9" w:rsidTr="0078116A">
        <w:trPr>
          <w:trHeight w:hRule="exact" w:val="12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4097" w:rsidRPr="007C2C9F" w:rsidRDefault="00294097" w:rsidP="00294097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РАБОТА С ПРИРОДНЫМ МАТЕРИАЛОМ.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br/>
              <w:t>МУДРАЯ СОВА</w:t>
            </w:r>
          </w:p>
          <w:p w:rsidR="00F0347E" w:rsidRPr="007C2C9F" w:rsidRDefault="00F0347E" w:rsidP="00F0347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rPr>
                <w:lang w:val="ru-RU"/>
              </w:rPr>
            </w:pPr>
            <w:r w:rsidRPr="00F0347E">
              <w:rPr>
                <w:lang w:val="ru-RU"/>
              </w:rPr>
              <w:t>Самооценка с использованием</w:t>
            </w:r>
          </w:p>
          <w:p w:rsidR="00F0347E" w:rsidRPr="00F0347E" w:rsidRDefault="00F0347E" w:rsidP="00F0347E">
            <w:pPr>
              <w:rPr>
                <w:lang w:val="ru-RU"/>
              </w:rPr>
            </w:pPr>
            <w:r w:rsidRPr="00F0347E">
              <w:rPr>
                <w:lang w:val="ru-RU"/>
              </w:rPr>
              <w:t>«Оценочного листа»; Проверочная работа;</w:t>
            </w:r>
          </w:p>
        </w:tc>
      </w:tr>
      <w:tr w:rsidR="00F0347E" w:rsidRPr="003A2487" w:rsidTr="0078116A">
        <w:trPr>
          <w:trHeight w:hRule="exact" w:val="14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4097" w:rsidRPr="007C2C9F" w:rsidRDefault="00294097" w:rsidP="00294097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РАБОТА С ПРИРОДНЫМ МАТЕРИАЛОМ.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br/>
              <w:t>МУДРАЯ СОВА</w:t>
            </w:r>
          </w:p>
          <w:p w:rsidR="00F0347E" w:rsidRPr="007C2C9F" w:rsidRDefault="00F0347E" w:rsidP="00F0347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Практическая работа;</w:t>
            </w:r>
          </w:p>
        </w:tc>
      </w:tr>
      <w:tr w:rsidR="00F0347E" w:rsidRPr="003A2487" w:rsidTr="0078116A">
        <w:trPr>
          <w:trHeight w:hRule="exact" w:val="15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94097" w:rsidRPr="007C2C9F" w:rsidRDefault="00294097" w:rsidP="00294097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растения. ОВОЩИ ИЗ ПЛАСТИЛИНА.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br/>
              <w:t>ПРОЕКТ «ОСЕННИЙ УРОЖАЙ»</w:t>
            </w:r>
          </w:p>
          <w:p w:rsidR="00F0347E" w:rsidRPr="007C2C9F" w:rsidRDefault="00F0347E" w:rsidP="00F0347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Устный опрос;</w:t>
            </w:r>
          </w:p>
        </w:tc>
      </w:tr>
      <w:tr w:rsidR="00F0347E" w:rsidRPr="003A2487" w:rsidTr="0078116A">
        <w:trPr>
          <w:trHeight w:hRule="exact" w:val="9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7C2C9F" w:rsidRDefault="00294097" w:rsidP="00F0347E">
            <w:pPr>
              <w:rPr>
                <w:sz w:val="20"/>
                <w:szCs w:val="20"/>
                <w:lang w:val="ru-RU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бумага</w:t>
            </w:r>
            <w:r w:rsidRPr="007C2C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СВОЙСТВА БУМАГИ. ВИДЫ БУМАГИ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Практическая работа; Устный опрос;</w:t>
            </w:r>
          </w:p>
        </w:tc>
      </w:tr>
      <w:tr w:rsidR="00F0347E" w:rsidRPr="003A2487" w:rsidTr="0078116A">
        <w:trPr>
          <w:trHeight w:hRule="exact" w:val="7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7C2C9F" w:rsidRDefault="00294097" w:rsidP="00F0347E">
            <w:pPr>
              <w:rPr>
                <w:sz w:val="20"/>
                <w:szCs w:val="20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Бумага</w:t>
            </w:r>
            <w:r w:rsidRPr="007C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ЗАКЛАДКА ИЗ БУМАГИ</w:t>
            </w:r>
            <w:r w:rsidR="00F0347E" w:rsidRPr="007C2C9F">
              <w:rPr>
                <w:sz w:val="20"/>
                <w:szCs w:val="20"/>
              </w:rPr>
              <w:t>.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Практическая работа; Проект;</w:t>
            </w:r>
          </w:p>
        </w:tc>
      </w:tr>
      <w:tr w:rsidR="00F0347E" w:rsidRPr="003A2487" w:rsidTr="0078116A">
        <w:trPr>
          <w:trHeight w:hRule="exact" w:val="12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7C2C9F" w:rsidRDefault="00294097" w:rsidP="00F0347E">
            <w:pPr>
              <w:rPr>
                <w:sz w:val="20"/>
                <w:szCs w:val="20"/>
                <w:lang w:val="ru-RU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Насекомые</w:t>
            </w:r>
            <w:r w:rsidRPr="007C2C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РАБОТА С ПРИРОДНЫМ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br/>
              <w:t xml:space="preserve">МАТЕРИАЛОМ. 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ПЧЁЛЫ И СОТЫ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Тестирование; Практическая работа;</w:t>
            </w:r>
          </w:p>
        </w:tc>
      </w:tr>
      <w:tr w:rsidR="00F0347E" w:rsidRPr="003A2487" w:rsidTr="0078116A">
        <w:trPr>
          <w:trHeight w:hRule="exact" w:val="9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7C2C9F" w:rsidRDefault="007C2C9F" w:rsidP="00F0347E">
            <w:pPr>
              <w:rPr>
                <w:sz w:val="20"/>
                <w:szCs w:val="20"/>
                <w:lang w:val="ru-RU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 xml:space="preserve">Дикие животные. 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br/>
              <w:t xml:space="preserve">РАБОТА С БУМАГОЙ. 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КОЛЛАЖ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Практическая работа;</w:t>
            </w:r>
          </w:p>
        </w:tc>
      </w:tr>
      <w:tr w:rsidR="00F0347E" w:rsidRPr="003A2487" w:rsidTr="0078116A">
        <w:trPr>
          <w:trHeight w:hRule="exact" w:val="14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7C2C9F" w:rsidRDefault="007C2C9F" w:rsidP="00F0347E">
            <w:pPr>
              <w:rPr>
                <w:sz w:val="20"/>
                <w:szCs w:val="20"/>
                <w:lang w:val="ru-RU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Украшение на ёлку</w:t>
            </w:r>
            <w:r w:rsidRPr="007C2C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РАБОТА С БУМАГОЙ.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br/>
              <w:t>ПРОЕКТ «УКРАШАЕМ КЛАСС К НОВОМУ ГОДУ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Устный опрос; Практическая работа;</w:t>
            </w:r>
          </w:p>
          <w:p w:rsidR="00F0347E" w:rsidRPr="00F0347E" w:rsidRDefault="00F0347E" w:rsidP="00F0347E">
            <w:r w:rsidRPr="00F0347E">
              <w:t>;</w:t>
            </w:r>
          </w:p>
        </w:tc>
      </w:tr>
      <w:tr w:rsidR="00F0347E" w:rsidRPr="003A2487" w:rsidTr="0078116A">
        <w:trPr>
          <w:trHeight w:hRule="exact" w:val="14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7C2C9F" w:rsidRDefault="007C2C9F" w:rsidP="00F0347E">
            <w:pPr>
              <w:rPr>
                <w:sz w:val="20"/>
                <w:szCs w:val="20"/>
                <w:lang w:val="ru-RU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Украшение на окно. РАБОТА С БУМАГОЙ.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br/>
              <w:t>ПРОЕКТ «УКРАШАЕМ КЛАСС К НОВОМУ ГОДУ»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br/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Исследовать (наблюдать; сравнивать; сопоставлять) ;</w:t>
            </w:r>
          </w:p>
        </w:tc>
      </w:tr>
      <w:tr w:rsidR="00F0347E" w:rsidRPr="003A2487" w:rsidTr="0078116A">
        <w:trPr>
          <w:trHeight w:hRule="exact" w:val="12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2C9F" w:rsidRPr="007C2C9F" w:rsidRDefault="007C2C9F" w:rsidP="007C2C9F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Домашние животные. РАБОТА С ПЛАСТИЛИНОМ</w:t>
            </w:r>
          </w:p>
          <w:p w:rsidR="00F0347E" w:rsidRPr="007C2C9F" w:rsidRDefault="00F0347E" w:rsidP="00F0347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Практическая работа; Устный опрос;</w:t>
            </w:r>
          </w:p>
        </w:tc>
      </w:tr>
      <w:tr w:rsidR="00F0347E" w:rsidRPr="00D26EA9" w:rsidTr="0078116A">
        <w:trPr>
          <w:trHeight w:hRule="exact" w:val="19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7C2C9F" w:rsidRDefault="007C2C9F" w:rsidP="00F0347E">
            <w:pPr>
              <w:rPr>
                <w:sz w:val="20"/>
                <w:szCs w:val="20"/>
                <w:lang w:val="ru-RU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Такие разные дома.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br/>
              <w:t>РАБОТА С БУМАГОЙ И ПРИРОДНЫМ МАТЕРИАЛОМ.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br/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ДОМИК ИЗ ВЕТОК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rPr>
                <w:lang w:val="ru-RU"/>
              </w:rPr>
            </w:pPr>
            <w:r w:rsidRPr="00F0347E">
              <w:rPr>
                <w:lang w:val="ru-RU"/>
              </w:rPr>
              <w:t>Самооценка с использованием</w:t>
            </w:r>
          </w:p>
          <w:p w:rsidR="00F0347E" w:rsidRPr="00F0347E" w:rsidRDefault="00F0347E" w:rsidP="00F0347E">
            <w:pPr>
              <w:rPr>
                <w:lang w:val="ru-RU"/>
              </w:rPr>
            </w:pPr>
            <w:r w:rsidRPr="00F0347E">
              <w:rPr>
                <w:lang w:val="ru-RU"/>
              </w:rPr>
              <w:t>«Оценочного листа»; Практическая работа;</w:t>
            </w:r>
          </w:p>
        </w:tc>
      </w:tr>
      <w:tr w:rsidR="00F0347E" w:rsidRPr="003A2487" w:rsidTr="0078116A">
        <w:trPr>
          <w:trHeight w:hRule="exact" w:val="11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7C2C9F" w:rsidRDefault="007C2C9F" w:rsidP="00F0347E">
            <w:pPr>
              <w:rPr>
                <w:sz w:val="20"/>
                <w:szCs w:val="20"/>
                <w:lang w:val="ru-RU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Посуда</w:t>
            </w:r>
            <w:r w:rsidRPr="007C2C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РАБОТА С ПЛАСТИЛИНОМ.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br/>
              <w:t>ПРОЕКТ «ЧАЙНЫЙ СЕРВИЗ»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Практическая работа;</w:t>
            </w:r>
          </w:p>
        </w:tc>
      </w:tr>
      <w:tr w:rsidR="00F0347E" w:rsidRPr="00D26EA9" w:rsidTr="0078116A">
        <w:trPr>
          <w:trHeight w:hRule="exact" w:val="2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2C9F" w:rsidRPr="007C2C9F" w:rsidRDefault="007C2C9F" w:rsidP="007C2C9F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Свет в доме.</w:t>
            </w:r>
            <w:r w:rsidRPr="007C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РАБОТА С БУМАГОЙ И КАРТОНОМ.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br/>
              <w:t>ТОРШЕР</w:t>
            </w:r>
          </w:p>
          <w:p w:rsidR="00F0347E" w:rsidRPr="007C2C9F" w:rsidRDefault="00F0347E" w:rsidP="00F0347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rPr>
                <w:lang w:val="ru-RU"/>
              </w:rPr>
            </w:pPr>
            <w:r w:rsidRPr="00F0347E">
              <w:rPr>
                <w:lang w:val="ru-RU"/>
              </w:rPr>
              <w:t>Самооценка с использованием</w:t>
            </w:r>
          </w:p>
          <w:p w:rsidR="00F0347E" w:rsidRPr="00F0347E" w:rsidRDefault="00F0347E" w:rsidP="00F0347E">
            <w:pPr>
              <w:rPr>
                <w:lang w:val="ru-RU"/>
              </w:rPr>
            </w:pPr>
            <w:r w:rsidRPr="00F0347E">
              <w:rPr>
                <w:lang w:val="ru-RU"/>
              </w:rPr>
              <w:t>«Оценочного листа»; Практическая работа;</w:t>
            </w:r>
          </w:p>
        </w:tc>
      </w:tr>
      <w:tr w:rsidR="00F0347E" w:rsidRPr="003A2487" w:rsidTr="0078116A">
        <w:trPr>
          <w:trHeight w:hRule="exact" w:val="12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7C2C9F" w:rsidRDefault="007C2C9F" w:rsidP="00F0347E">
            <w:pPr>
              <w:rPr>
                <w:sz w:val="20"/>
                <w:szCs w:val="20"/>
                <w:lang w:val="ru-RU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Мебель</w:t>
            </w:r>
            <w:r w:rsidRPr="007C2C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РАБОТА С КАРТОНОМ.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br/>
              <w:t>СТУЛ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Практическая работа; Устный опрос;</w:t>
            </w:r>
          </w:p>
        </w:tc>
      </w:tr>
      <w:tr w:rsidR="00F0347E" w:rsidRPr="003A2487" w:rsidTr="0078116A">
        <w:trPr>
          <w:trHeight w:hRule="exact" w:val="14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2C9F" w:rsidRPr="007C2C9F" w:rsidRDefault="007C2C9F" w:rsidP="007C2C9F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C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ТКАНЬ. 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РАБОТА С НИТКАМИ.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br/>
              <w:t>КУКЛА ИЗ НИТОК</w:t>
            </w:r>
          </w:p>
          <w:p w:rsidR="00F0347E" w:rsidRPr="007C2C9F" w:rsidRDefault="00F0347E" w:rsidP="00F0347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Практическая работа;</w:t>
            </w:r>
          </w:p>
        </w:tc>
      </w:tr>
      <w:tr w:rsidR="00F0347E" w:rsidRPr="003A2487" w:rsidTr="0078116A">
        <w:trPr>
          <w:trHeight w:hRule="exact" w:val="14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2C9F" w:rsidRPr="007C2C9F" w:rsidRDefault="007C2C9F" w:rsidP="007C2C9F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Учимся шить. РАБОТА С ТКАНЬЮ И НИТКАМИ.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br/>
              <w:t>ЗАКЛАДКА С ВЫШИВКОЙ</w:t>
            </w:r>
          </w:p>
          <w:p w:rsidR="00F0347E" w:rsidRPr="007C2C9F" w:rsidRDefault="00F0347E" w:rsidP="00F0347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Практическая работа; Устный опрос;</w:t>
            </w:r>
          </w:p>
        </w:tc>
      </w:tr>
      <w:tr w:rsidR="00F0347E" w:rsidRPr="003A2487" w:rsidTr="0078116A">
        <w:trPr>
          <w:trHeight w:hRule="exact" w:val="14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2C9F" w:rsidRPr="007C2C9F" w:rsidRDefault="007C2C9F" w:rsidP="007C2C9F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shd w:val="clear" w:color="auto" w:fill="FFFFFF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shd w:val="clear" w:color="auto" w:fill="FFFFFF"/>
              </w:rPr>
              <w:t>Учимся шить</w:t>
            </w:r>
            <w:r w:rsidRPr="007C2C9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. 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shd w:val="clear" w:color="auto" w:fill="FFFFFF"/>
              </w:rPr>
              <w:t>РАБОТА НИТКАМИ.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shd w:val="clear" w:color="auto" w:fill="FFFFFF"/>
              </w:rPr>
              <w:br/>
              <w:t>ПРИШИВАНИЕ ПУГОВИЦЫ</w:t>
            </w:r>
          </w:p>
          <w:p w:rsidR="00F0347E" w:rsidRPr="007C2C9F" w:rsidRDefault="00F0347E" w:rsidP="00F0347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Практическая работа; Устный опрос;</w:t>
            </w:r>
          </w:p>
        </w:tc>
      </w:tr>
      <w:tr w:rsidR="00F0347E" w:rsidRPr="00D26EA9" w:rsidTr="0078116A">
        <w:trPr>
          <w:trHeight w:hRule="exact" w:val="21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2C9F" w:rsidRPr="007C2C9F" w:rsidRDefault="007C2C9F" w:rsidP="007C2C9F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Передвижение по земле.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br/>
              <w:t>РАБОТА С КОНСТРУКТОРОМ. ТАЧКА</w:t>
            </w:r>
          </w:p>
          <w:p w:rsidR="00F0347E" w:rsidRPr="007C2C9F" w:rsidRDefault="00F0347E" w:rsidP="00F0347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rPr>
                <w:lang w:val="ru-RU"/>
              </w:rPr>
            </w:pPr>
            <w:r w:rsidRPr="00F0347E">
              <w:rPr>
                <w:lang w:val="ru-RU"/>
              </w:rPr>
              <w:t>Самооценка с использованием</w:t>
            </w:r>
          </w:p>
          <w:p w:rsidR="00F0347E" w:rsidRPr="00F0347E" w:rsidRDefault="00F0347E" w:rsidP="00F0347E">
            <w:pPr>
              <w:rPr>
                <w:lang w:val="ru-RU"/>
              </w:rPr>
            </w:pPr>
            <w:r w:rsidRPr="00F0347E">
              <w:rPr>
                <w:lang w:val="ru-RU"/>
              </w:rPr>
              <w:t>«Оценочного листа»; Практическая работа;</w:t>
            </w:r>
          </w:p>
        </w:tc>
      </w:tr>
      <w:tr w:rsidR="00F0347E" w:rsidRPr="003A2487" w:rsidTr="0078116A">
        <w:trPr>
          <w:trHeight w:hRule="exact" w:val="11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7C2C9F" w:rsidRDefault="007C2C9F" w:rsidP="00F0347E">
            <w:pPr>
              <w:rPr>
                <w:sz w:val="20"/>
                <w:szCs w:val="20"/>
                <w:lang w:val="ru-RU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 xml:space="preserve"> ВОДА В ЖИЗНИ ЧЕЛОВЕКА И РАСТЕНИЙ.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br/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УХОД ЗА РАСТЕНИЯМИ</w:t>
            </w:r>
            <w:r w:rsidRPr="007C2C9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Контрольная работа;</w:t>
            </w:r>
          </w:p>
        </w:tc>
      </w:tr>
      <w:tr w:rsidR="00F0347E" w:rsidRPr="00D26EA9" w:rsidTr="0078116A">
        <w:trPr>
          <w:trHeight w:hRule="exact" w:val="21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2C9F" w:rsidRPr="007C2C9F" w:rsidRDefault="007C2C9F" w:rsidP="007C2C9F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ПИТЬЕВАЯ ВОДА. РАБОТА С БУМАГОЙ. КОЛОДЕЦ</w:t>
            </w:r>
          </w:p>
          <w:p w:rsidR="00F0347E" w:rsidRPr="007C2C9F" w:rsidRDefault="00F0347E" w:rsidP="00F0347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rPr>
                <w:lang w:val="ru-RU"/>
              </w:rPr>
            </w:pPr>
            <w:r w:rsidRPr="00F0347E">
              <w:rPr>
                <w:lang w:val="ru-RU"/>
              </w:rPr>
              <w:t>Самооценка с использованием</w:t>
            </w:r>
          </w:p>
          <w:p w:rsidR="00F0347E" w:rsidRPr="00F0347E" w:rsidRDefault="00F0347E" w:rsidP="00F0347E">
            <w:pPr>
              <w:rPr>
                <w:lang w:val="ru-RU"/>
              </w:rPr>
            </w:pPr>
            <w:r w:rsidRPr="00F0347E">
              <w:rPr>
                <w:lang w:val="ru-RU"/>
              </w:rPr>
              <w:t>«Оценочного листа»; Практическая работа;</w:t>
            </w:r>
          </w:p>
        </w:tc>
      </w:tr>
      <w:tr w:rsidR="00F0347E" w:rsidRPr="003A2487" w:rsidTr="0078116A">
        <w:trPr>
          <w:trHeight w:hRule="exact" w:val="14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29.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C2C9F" w:rsidRPr="007C2C9F" w:rsidRDefault="007C2C9F" w:rsidP="007C2C9F">
            <w:pPr>
              <w:pStyle w:val="ParagraphStyle"/>
              <w:keepNext/>
              <w:spacing w:before="240" w:after="120" w:line="264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ПЕРЕДВИЖЕНИЕ ПО ВОДЕ. РАБОТА С БУМАГОЙ.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br/>
              <w:t>ПЛОТ</w:t>
            </w:r>
          </w:p>
          <w:p w:rsidR="00F0347E" w:rsidRPr="007C2C9F" w:rsidRDefault="00F0347E" w:rsidP="00F0347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Практическая работа; Устный опрос;</w:t>
            </w:r>
          </w:p>
        </w:tc>
      </w:tr>
      <w:tr w:rsidR="00F0347E" w:rsidRPr="003A2487" w:rsidTr="0078116A">
        <w:trPr>
          <w:trHeight w:hRule="exact"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7C2C9F" w:rsidRDefault="007C2C9F" w:rsidP="00F0347E">
            <w:pPr>
              <w:rPr>
                <w:sz w:val="20"/>
                <w:szCs w:val="20"/>
                <w:lang w:val="ru-RU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ИСПОЛЬЗОВАНИЕ ВЕТРА. РАБОТА С БУМАГОЙ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br/>
              <w:t xml:space="preserve">И КАРТОНОМ. 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ВЕРТУШКА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Практическая работа;</w:t>
            </w:r>
          </w:p>
        </w:tc>
      </w:tr>
      <w:tr w:rsidR="00F0347E" w:rsidRPr="003A2487" w:rsidTr="0078116A">
        <w:trPr>
          <w:trHeight w:hRule="exact" w:val="15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7C2C9F" w:rsidRDefault="007C2C9F" w:rsidP="00F0347E">
            <w:pPr>
              <w:rPr>
                <w:sz w:val="20"/>
                <w:szCs w:val="20"/>
                <w:lang w:val="ru-RU"/>
              </w:rPr>
            </w:pP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ПОЛЁТЫ ПТИЦ. РАБОТА С БУМАГОЙ.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br/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ПОПУГАЙ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Контрольная работа;</w:t>
            </w:r>
          </w:p>
        </w:tc>
      </w:tr>
      <w:tr w:rsidR="00F0347E" w:rsidRPr="00D26EA9" w:rsidTr="0078116A">
        <w:trPr>
          <w:trHeight w:hRule="exact" w:val="15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7C2C9F" w:rsidRDefault="007C2C9F" w:rsidP="00F0347E">
            <w:pPr>
              <w:rPr>
                <w:sz w:val="20"/>
                <w:szCs w:val="20"/>
                <w:lang w:val="ru-RU"/>
              </w:rPr>
            </w:pPr>
            <w:r w:rsidRPr="007C2C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ПОЛЁТЫ ЧЕЛОВЕКА. 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РАБОТА С БУМАГОЙ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br/>
              <w:t xml:space="preserve">И КАРТОНОМ. </w:t>
            </w:r>
            <w:r w:rsidRPr="007C2C9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САМОЛЁТИК. ПАРАШЮТ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rPr>
                <w:lang w:val="ru-RU"/>
              </w:rPr>
            </w:pPr>
            <w:r w:rsidRPr="00F0347E">
              <w:rPr>
                <w:lang w:val="ru-RU"/>
              </w:rPr>
              <w:t>Практическая работа; Работа над ошибками;</w:t>
            </w:r>
          </w:p>
        </w:tc>
      </w:tr>
      <w:tr w:rsidR="00F0347E" w:rsidRPr="00D26EA9" w:rsidTr="0078116A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7C2C9F" w:rsidRDefault="00F0347E" w:rsidP="00F0347E">
            <w:pPr>
              <w:rPr>
                <w:sz w:val="20"/>
                <w:szCs w:val="20"/>
                <w:lang w:val="ru-RU"/>
              </w:rPr>
            </w:pPr>
            <w:r w:rsidRPr="007C2C9F">
              <w:rPr>
                <w:sz w:val="20"/>
                <w:szCs w:val="20"/>
                <w:lang w:val="ru-RU"/>
              </w:rPr>
              <w:t>Что узнали? Чему научились?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0347E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0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r w:rsidRPr="00F0347E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/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0347E" w:rsidRPr="00F0347E" w:rsidRDefault="00F0347E" w:rsidP="00F0347E">
            <w:pPr>
              <w:rPr>
                <w:lang w:val="ru-RU"/>
              </w:rPr>
            </w:pPr>
            <w:r w:rsidRPr="00F0347E">
              <w:rPr>
                <w:lang w:val="ru-RU"/>
              </w:rPr>
              <w:t>Самооценка с использованием</w:t>
            </w:r>
          </w:p>
          <w:p w:rsidR="00F0347E" w:rsidRPr="00F0347E" w:rsidRDefault="00F0347E" w:rsidP="00F0347E">
            <w:pPr>
              <w:rPr>
                <w:lang w:val="ru-RU"/>
              </w:rPr>
            </w:pPr>
            <w:r w:rsidRPr="00F0347E">
              <w:rPr>
                <w:lang w:val="ru-RU"/>
              </w:rPr>
              <w:t>«Оценочного листа»; Устный опрос;</w:t>
            </w:r>
          </w:p>
        </w:tc>
      </w:tr>
      <w:tr w:rsidR="00F0347E" w:rsidRPr="003A2487" w:rsidTr="0078116A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123" w:type="dxa"/>
          <w:trHeight w:val="585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F0347E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0347E"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A2487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47E" w:rsidRPr="003A2487" w:rsidRDefault="00F0347E" w:rsidP="0029409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32CE2" w:rsidRDefault="00632CE2">
      <w:pPr>
        <w:autoSpaceDE w:val="0"/>
        <w:autoSpaceDN w:val="0"/>
        <w:spacing w:after="78" w:line="220" w:lineRule="exact"/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0E9A" w:rsidRDefault="00390E9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6DE7" w:rsidRPr="00FD6DE7" w:rsidRDefault="00FD6DE7" w:rsidP="00FD6DE7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D6D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D26EA9" w:rsidRDefault="00FD6DE7" w:rsidP="00FD6DE7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D6DE7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 Технология, 1 класс/</w:t>
      </w:r>
    </w:p>
    <w:p w:rsidR="002405FA" w:rsidRDefault="00D26EA9" w:rsidP="00FD6DE7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26E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Н. И. Роговцева «Технология». –  М. Просвещение, 2018 г</w:t>
      </w:r>
    </w:p>
    <w:p w:rsidR="002405FA" w:rsidRDefault="00FD6DE7" w:rsidP="00FD6DE7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D6DE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</w:t>
      </w:r>
      <w:bookmarkStart w:id="0" w:name="_GoBack"/>
      <w:bookmarkEnd w:id="0"/>
      <w:r w:rsidRPr="00FD6D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Ы ДЛЯ УЧИТЕЛЯ </w:t>
      </w:r>
    </w:p>
    <w:p w:rsidR="00FD6DE7" w:rsidRPr="00FD6DE7" w:rsidRDefault="00FD6DE7" w:rsidP="00FD6DE7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D6DE7">
        <w:rPr>
          <w:rFonts w:ascii="Times New Roman" w:eastAsia="Times New Roman" w:hAnsi="Times New Roman"/>
          <w:b/>
          <w:color w:val="000000"/>
          <w:sz w:val="24"/>
          <w:lang w:val="ru-RU"/>
        </w:rPr>
        <w:t>1. «Единое окно доступа к образовательным ресурсам»- http://windows.edu/ru 2. «Единая коллекция цифровых образовательных ресурсов» - http://school-collektion.edu/ru 3. «Федеральный центр информационных образовательных ресурсов» -http://fcior.edu.ru, http://eor.edu.ru 4. Каталог образовательных ресурсов сети Интернет для школыhttp://katalog.iot.ru/ 5. Библиотека материалов для начальной школыhttp://www.nachalka.com/biblioteka 6. Mеtodkabinet.eu: информационно-методический кабинетhttp://www.metodkabinet.eu/ 7. Каталог образовательных ресурсов сети «Интернет» http://catalog.iot.ru 8. Российский образовательный портал http://www.school.edu.ru 9. Портал «Российское образование http://www.edu.ru</w:t>
      </w:r>
    </w:p>
    <w:p w:rsidR="00FD6DE7" w:rsidRPr="00FD6DE7" w:rsidRDefault="00FD6DE7" w:rsidP="00FD6DE7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D6DE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 https://www.klass39.ru/klassnye-resursy/</w:t>
      </w:r>
    </w:p>
    <w:p w:rsidR="00FD6DE7" w:rsidRPr="00FD6DE7" w:rsidRDefault="00FD6DE7" w:rsidP="00FD6DE7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D6DE7">
        <w:rPr>
          <w:rFonts w:ascii="Times New Roman" w:eastAsia="Times New Roman" w:hAnsi="Times New Roman"/>
          <w:b/>
          <w:color w:val="000000"/>
          <w:sz w:val="24"/>
          <w:lang w:val="ru-RU"/>
        </w:rPr>
        <w:t>https://www.uchportal.ru/load/47-2-2 http://school-collection.edu.ru/ http://um-razum.ru/load/uchebnye_prezentacii/nachalnaja_shkola/18 http://internet.chgk.info/</w:t>
      </w:r>
    </w:p>
    <w:p w:rsidR="00FD6DE7" w:rsidRPr="00FD6DE7" w:rsidRDefault="00FD6DE7" w:rsidP="00FD6DE7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D6DE7">
        <w:rPr>
          <w:rFonts w:ascii="Times New Roman" w:eastAsia="Times New Roman" w:hAnsi="Times New Roman"/>
          <w:b/>
          <w:color w:val="000000"/>
          <w:sz w:val="24"/>
          <w:lang w:val="ru-RU"/>
        </w:rPr>
        <w:t>http://www.vbg.ru/~kvint/im.htm</w:t>
      </w:r>
    </w:p>
    <w:p w:rsidR="00FD6DE7" w:rsidRPr="00FD6DE7" w:rsidRDefault="00FD6DE7" w:rsidP="00FD6DE7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D6DE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32CE2" w:rsidRPr="00F0347E" w:rsidRDefault="00FD6DE7" w:rsidP="00FD6DE7">
      <w:pPr>
        <w:rPr>
          <w:lang w:val="ru-RU"/>
        </w:rPr>
        <w:sectPr w:rsidR="00632CE2" w:rsidRPr="00F0347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FD6DE7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 Таблицы к основным разделам материала, содержащегося в программе Наборы сюжетных (предметных) картинок в соответствии с тематикой ОБОРУДОВАНИЕ ДЛЯ ПРОВЕДЕНИЯ ПРАКТИЧЕСКИХ РАБОТ 1. Классная магнитная доска. 2. Настенная доска с приспособлением для крепления картинок. 3. Колонки 4. Компьютер</w:t>
      </w:r>
    </w:p>
    <w:p w:rsidR="008F2AD1" w:rsidRPr="00F0347E" w:rsidRDefault="008F2AD1">
      <w:pPr>
        <w:rPr>
          <w:lang w:val="ru-RU"/>
        </w:rPr>
      </w:pPr>
    </w:p>
    <w:sectPr w:rsidR="008F2AD1" w:rsidRPr="00F0347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405FA"/>
    <w:rsid w:val="00294097"/>
    <w:rsid w:val="0029639D"/>
    <w:rsid w:val="00312027"/>
    <w:rsid w:val="00326F90"/>
    <w:rsid w:val="00355E6D"/>
    <w:rsid w:val="00390E9A"/>
    <w:rsid w:val="005653D6"/>
    <w:rsid w:val="00632CE2"/>
    <w:rsid w:val="0069266A"/>
    <w:rsid w:val="006A0374"/>
    <w:rsid w:val="0078116A"/>
    <w:rsid w:val="007C2C9F"/>
    <w:rsid w:val="008F2AD1"/>
    <w:rsid w:val="00AA1D8D"/>
    <w:rsid w:val="00AE21C2"/>
    <w:rsid w:val="00B47730"/>
    <w:rsid w:val="00B57F29"/>
    <w:rsid w:val="00CB0664"/>
    <w:rsid w:val="00D26EA9"/>
    <w:rsid w:val="00DC6EB0"/>
    <w:rsid w:val="00F0347E"/>
    <w:rsid w:val="00F55D3A"/>
    <w:rsid w:val="00FC693F"/>
    <w:rsid w:val="00F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uiPriority w:val="99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aragraphStyle">
    <w:name w:val="Paragraph Style"/>
    <w:rsid w:val="002940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ru-RU"/>
    </w:rPr>
  </w:style>
  <w:style w:type="character" w:customStyle="1" w:styleId="af">
    <w:name w:val="Абзац списка Знак"/>
    <w:link w:val="ae"/>
    <w:uiPriority w:val="99"/>
    <w:locked/>
    <w:rsid w:val="00AE21C2"/>
  </w:style>
  <w:style w:type="paragraph" w:styleId="aff9">
    <w:name w:val="Balloon Text"/>
    <w:basedOn w:val="a1"/>
    <w:link w:val="affa"/>
    <w:uiPriority w:val="99"/>
    <w:semiHidden/>
    <w:unhideWhenUsed/>
    <w:rsid w:val="00AE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AE21C2"/>
    <w:rPr>
      <w:rFonts w:ascii="Tahoma" w:hAnsi="Tahoma" w:cs="Tahoma"/>
      <w:sz w:val="16"/>
      <w:szCs w:val="16"/>
    </w:rPr>
  </w:style>
  <w:style w:type="paragraph" w:customStyle="1" w:styleId="c4">
    <w:name w:val="c4"/>
    <w:basedOn w:val="a1"/>
    <w:rsid w:val="00D2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2"/>
    <w:rsid w:val="00D26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uiPriority w:val="99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ParagraphStyle">
    <w:name w:val="Paragraph Style"/>
    <w:rsid w:val="002940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ru-RU"/>
    </w:rPr>
  </w:style>
  <w:style w:type="character" w:customStyle="1" w:styleId="af">
    <w:name w:val="Абзац списка Знак"/>
    <w:link w:val="ae"/>
    <w:uiPriority w:val="99"/>
    <w:locked/>
    <w:rsid w:val="00AE21C2"/>
  </w:style>
  <w:style w:type="paragraph" w:styleId="aff9">
    <w:name w:val="Balloon Text"/>
    <w:basedOn w:val="a1"/>
    <w:link w:val="affa"/>
    <w:uiPriority w:val="99"/>
    <w:semiHidden/>
    <w:unhideWhenUsed/>
    <w:rsid w:val="00AE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AE21C2"/>
    <w:rPr>
      <w:rFonts w:ascii="Tahoma" w:hAnsi="Tahoma" w:cs="Tahoma"/>
      <w:sz w:val="16"/>
      <w:szCs w:val="16"/>
    </w:rPr>
  </w:style>
  <w:style w:type="paragraph" w:customStyle="1" w:styleId="c4">
    <w:name w:val="c4"/>
    <w:basedOn w:val="a1"/>
    <w:rsid w:val="00D2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2"/>
    <w:rsid w:val="00D26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239A42-4A04-4BE5-AC27-9D7D1D76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6646</Words>
  <Characters>37884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44442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Администратор</cp:lastModifiedBy>
  <cp:revision>4</cp:revision>
  <cp:lastPrinted>2022-08-29T14:41:00Z</cp:lastPrinted>
  <dcterms:created xsi:type="dcterms:W3CDTF">2013-12-23T23:15:00Z</dcterms:created>
  <dcterms:modified xsi:type="dcterms:W3CDTF">2023-02-27T14:37:00Z</dcterms:modified>
  <cp:category/>
</cp:coreProperties>
</file>